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3BA" w:rsidRDefault="00D053BA" w:rsidP="00C67ED5">
      <w:pPr>
        <w:rPr>
          <w:sz w:val="24"/>
          <w:szCs w:val="24"/>
        </w:rPr>
      </w:pPr>
    </w:p>
    <w:p w:rsidR="00427711" w:rsidRPr="007A31B8" w:rsidRDefault="00427711" w:rsidP="00427711">
      <w:pPr>
        <w:tabs>
          <w:tab w:val="center" w:pos="4680"/>
        </w:tabs>
        <w:jc w:val="center"/>
        <w:rPr>
          <w:b/>
          <w:bCs/>
          <w:sz w:val="24"/>
          <w:szCs w:val="24"/>
        </w:rPr>
      </w:pPr>
      <w:r w:rsidRPr="007A31B8">
        <w:rPr>
          <w:b/>
          <w:bCs/>
          <w:sz w:val="24"/>
          <w:szCs w:val="24"/>
        </w:rPr>
        <w:t>SUPERIOR COURT OF THE STATE OF CALIFORNIA</w:t>
      </w:r>
    </w:p>
    <w:p w:rsidR="00427711" w:rsidRPr="007A31B8" w:rsidRDefault="00427711" w:rsidP="00427711">
      <w:pPr>
        <w:rPr>
          <w:b/>
          <w:bCs/>
          <w:sz w:val="24"/>
          <w:szCs w:val="24"/>
        </w:rPr>
      </w:pPr>
    </w:p>
    <w:p w:rsidR="00427711" w:rsidRPr="007A31B8" w:rsidRDefault="00427711" w:rsidP="00427711">
      <w:pPr>
        <w:tabs>
          <w:tab w:val="center" w:pos="4680"/>
        </w:tabs>
        <w:rPr>
          <w:sz w:val="24"/>
          <w:szCs w:val="24"/>
        </w:rPr>
      </w:pPr>
      <w:r w:rsidRPr="007A31B8">
        <w:rPr>
          <w:b/>
          <w:bCs/>
          <w:sz w:val="24"/>
          <w:szCs w:val="24"/>
        </w:rPr>
        <w:tab/>
        <w:t>COUNTY OF LOS ANGELES - CENTRAL DISTRICT</w:t>
      </w:r>
    </w:p>
    <w:p w:rsidR="00D053BA" w:rsidRPr="007A31B8" w:rsidRDefault="00D053BA" w:rsidP="00C67ED5">
      <w:pPr>
        <w:rPr>
          <w:sz w:val="24"/>
          <w:szCs w:val="24"/>
        </w:rPr>
      </w:pPr>
    </w:p>
    <w:p w:rsidR="00D053BA" w:rsidRPr="007A31B8" w:rsidRDefault="00A71307" w:rsidP="00D053BA">
      <w:pPr>
        <w:jc w:val="center"/>
        <w:rPr>
          <w:sz w:val="24"/>
          <w:szCs w:val="24"/>
        </w:rPr>
      </w:pPr>
      <w:r>
        <w:rPr>
          <w:noProof/>
          <w:sz w:val="24"/>
          <w:szCs w:val="24"/>
        </w:rPr>
        <w:pict>
          <v:shapetype id="_x0000_t202" coordsize="21600,21600" o:spt="202" path="m,l,21600r21600,l21600,xe">
            <v:stroke joinstyle="miter"/>
            <v:path gradientshapeok="t" o:connecttype="rect"/>
          </v:shapetype>
          <v:shape id="_x0000_s2052" type="#_x0000_t202" style="position:absolute;left:0;text-align:left;margin-left:-98.75pt;margin-top:8.85pt;width:64.7pt;height:195.1pt;z-index:251658752" stroked="f">
            <v:textbox style="layout-flow:vertical;mso-layout-flow-alt:bottom-to-top;mso-next-textbox:#_x0000_s2052">
              <w:txbxContent>
                <w:p w:rsidR="008C4671" w:rsidRPr="009E1BC2" w:rsidRDefault="008C4671" w:rsidP="009E1BC2">
                  <w:pPr>
                    <w:rPr>
                      <w:szCs w:val="16"/>
                    </w:rPr>
                  </w:pPr>
                </w:p>
              </w:txbxContent>
            </v:textbox>
          </v:shape>
        </w:pict>
      </w:r>
    </w:p>
    <w:tbl>
      <w:tblPr>
        <w:tblW w:w="0" w:type="auto"/>
        <w:tblInd w:w="100" w:type="dxa"/>
        <w:tblLayout w:type="fixed"/>
        <w:tblCellMar>
          <w:left w:w="100" w:type="dxa"/>
          <w:right w:w="100" w:type="dxa"/>
        </w:tblCellMar>
        <w:tblLook w:val="0000"/>
      </w:tblPr>
      <w:tblGrid>
        <w:gridCol w:w="4680"/>
        <w:gridCol w:w="4680"/>
      </w:tblGrid>
      <w:tr w:rsidR="00876884" w:rsidRPr="007A31B8">
        <w:tc>
          <w:tcPr>
            <w:tcW w:w="4680" w:type="dxa"/>
            <w:tcBorders>
              <w:top w:val="nil"/>
              <w:left w:val="nil"/>
              <w:bottom w:val="single" w:sz="6" w:space="0" w:color="000000"/>
              <w:right w:val="single" w:sz="6" w:space="0" w:color="000000"/>
            </w:tcBorders>
          </w:tcPr>
          <w:p w:rsidR="00427711" w:rsidRPr="007A31B8" w:rsidRDefault="00427711" w:rsidP="00427711">
            <w:pPr>
              <w:rPr>
                <w:sz w:val="24"/>
                <w:szCs w:val="24"/>
              </w:rPr>
            </w:pPr>
            <w:r w:rsidRPr="007A31B8">
              <w:rPr>
                <w:sz w:val="24"/>
                <w:szCs w:val="24"/>
              </w:rPr>
              <w:t>ANTELOPE VALLEY GROUNDWATER</w:t>
            </w:r>
          </w:p>
          <w:p w:rsidR="00427711" w:rsidRPr="007A31B8" w:rsidRDefault="00427711" w:rsidP="00427711">
            <w:pPr>
              <w:rPr>
                <w:sz w:val="24"/>
                <w:szCs w:val="24"/>
              </w:rPr>
            </w:pPr>
            <w:r w:rsidRPr="007A31B8">
              <w:rPr>
                <w:sz w:val="24"/>
                <w:szCs w:val="24"/>
              </w:rPr>
              <w:t>CASES</w:t>
            </w:r>
          </w:p>
          <w:p w:rsidR="00427711" w:rsidRPr="007A31B8" w:rsidRDefault="00427711" w:rsidP="00427711">
            <w:pPr>
              <w:rPr>
                <w:sz w:val="24"/>
                <w:szCs w:val="24"/>
              </w:rPr>
            </w:pPr>
          </w:p>
          <w:p w:rsidR="00427711" w:rsidRPr="007A31B8" w:rsidRDefault="00427711" w:rsidP="00427711">
            <w:pPr>
              <w:rPr>
                <w:sz w:val="24"/>
                <w:szCs w:val="24"/>
              </w:rPr>
            </w:pPr>
            <w:r w:rsidRPr="007A31B8">
              <w:rPr>
                <w:sz w:val="24"/>
                <w:szCs w:val="24"/>
              </w:rPr>
              <w:t>Included Actions:</w:t>
            </w:r>
          </w:p>
          <w:p w:rsidR="00427711" w:rsidRPr="007A31B8" w:rsidRDefault="00427711" w:rsidP="00427711">
            <w:pPr>
              <w:rPr>
                <w:sz w:val="24"/>
                <w:szCs w:val="24"/>
              </w:rPr>
            </w:pPr>
            <w:r w:rsidRPr="007A31B8">
              <w:rPr>
                <w:sz w:val="24"/>
                <w:szCs w:val="24"/>
              </w:rPr>
              <w:t xml:space="preserve">Los Angeles County Waterworks District No. 40 v. Diamond Farming Co., Superior Court of California, County of Los Angeles, </w:t>
            </w:r>
            <w:proofErr w:type="gramStart"/>
            <w:r w:rsidRPr="007A31B8">
              <w:rPr>
                <w:sz w:val="24"/>
                <w:szCs w:val="24"/>
              </w:rPr>
              <w:t>Case</w:t>
            </w:r>
            <w:proofErr w:type="gramEnd"/>
            <w:r w:rsidRPr="007A31B8">
              <w:rPr>
                <w:sz w:val="24"/>
                <w:szCs w:val="24"/>
              </w:rPr>
              <w:t xml:space="preserve"> No. BC 325201;</w:t>
            </w:r>
          </w:p>
          <w:p w:rsidR="00427711" w:rsidRPr="007A31B8" w:rsidRDefault="00427711" w:rsidP="00427711">
            <w:pPr>
              <w:rPr>
                <w:sz w:val="24"/>
                <w:szCs w:val="24"/>
              </w:rPr>
            </w:pPr>
          </w:p>
          <w:p w:rsidR="00427711" w:rsidRPr="007A31B8" w:rsidRDefault="00427711" w:rsidP="00427711">
            <w:pPr>
              <w:rPr>
                <w:sz w:val="24"/>
                <w:szCs w:val="24"/>
              </w:rPr>
            </w:pPr>
            <w:r w:rsidRPr="007A31B8">
              <w:rPr>
                <w:sz w:val="24"/>
                <w:szCs w:val="24"/>
              </w:rPr>
              <w:t xml:space="preserve">Los Angeles County Waterworks District No. 40 v. Diamond Farming Co., Superior Court of California, County of Kern, </w:t>
            </w:r>
            <w:proofErr w:type="gramStart"/>
            <w:r w:rsidRPr="007A31B8">
              <w:rPr>
                <w:sz w:val="24"/>
                <w:szCs w:val="24"/>
              </w:rPr>
              <w:t>Case</w:t>
            </w:r>
            <w:proofErr w:type="gramEnd"/>
            <w:r w:rsidRPr="007A31B8">
              <w:rPr>
                <w:sz w:val="24"/>
                <w:szCs w:val="24"/>
              </w:rPr>
              <w:t xml:space="preserve"> No. S-1500-CV-254-348;</w:t>
            </w:r>
          </w:p>
          <w:p w:rsidR="00427711" w:rsidRPr="007A31B8" w:rsidRDefault="00427711" w:rsidP="00427711">
            <w:pPr>
              <w:rPr>
                <w:sz w:val="24"/>
                <w:szCs w:val="24"/>
              </w:rPr>
            </w:pPr>
          </w:p>
          <w:p w:rsidR="00427711" w:rsidRPr="007A31B8" w:rsidRDefault="00427711" w:rsidP="00427711">
            <w:pPr>
              <w:rPr>
                <w:sz w:val="24"/>
                <w:szCs w:val="24"/>
              </w:rPr>
            </w:pPr>
            <w:r w:rsidRPr="007A31B8">
              <w:rPr>
                <w:sz w:val="24"/>
                <w:szCs w:val="24"/>
              </w:rPr>
              <w:t xml:space="preserve">Wm. </w:t>
            </w:r>
            <w:proofErr w:type="spellStart"/>
            <w:r w:rsidRPr="007A31B8">
              <w:rPr>
                <w:sz w:val="24"/>
                <w:szCs w:val="24"/>
              </w:rPr>
              <w:t>Bolthouse</w:t>
            </w:r>
            <w:proofErr w:type="spellEnd"/>
            <w:r w:rsidRPr="007A31B8">
              <w:rPr>
                <w:sz w:val="24"/>
                <w:szCs w:val="24"/>
              </w:rPr>
              <w:t xml:space="preserve"> Farms, Inc. v. City of Lancaster, Diamond Farming Co. v. Lancaster, Diamond Farming Co. v. Palmdale Water Dist., Superior Court of California, County of Riverside, Case No. RIC 353 840, RIC 344 436, RIC 344 668</w:t>
            </w:r>
          </w:p>
          <w:p w:rsidR="00876884" w:rsidRPr="007A31B8" w:rsidRDefault="00876884">
            <w:pPr>
              <w:spacing w:after="38" w:line="480" w:lineRule="auto"/>
              <w:rPr>
                <w:sz w:val="24"/>
                <w:szCs w:val="24"/>
              </w:rPr>
            </w:pPr>
          </w:p>
        </w:tc>
        <w:tc>
          <w:tcPr>
            <w:tcW w:w="4680" w:type="dxa"/>
            <w:tcBorders>
              <w:top w:val="nil"/>
              <w:left w:val="single" w:sz="6" w:space="0" w:color="000000"/>
              <w:bottom w:val="nil"/>
              <w:right w:val="nil"/>
            </w:tcBorders>
          </w:tcPr>
          <w:p w:rsidR="00427711" w:rsidRPr="007A31B8" w:rsidRDefault="00427711" w:rsidP="00427711">
            <w:pPr>
              <w:rPr>
                <w:sz w:val="24"/>
                <w:szCs w:val="24"/>
              </w:rPr>
            </w:pPr>
            <w:r w:rsidRPr="007A31B8">
              <w:rPr>
                <w:sz w:val="24"/>
                <w:szCs w:val="24"/>
              </w:rPr>
              <w:t>Judicial Council Coordination No. 4408</w:t>
            </w:r>
          </w:p>
          <w:p w:rsidR="00427711" w:rsidRPr="007A31B8" w:rsidRDefault="00427711" w:rsidP="00427711">
            <w:pPr>
              <w:rPr>
                <w:sz w:val="24"/>
                <w:szCs w:val="24"/>
              </w:rPr>
            </w:pPr>
          </w:p>
          <w:p w:rsidR="00427711" w:rsidRPr="007A31B8" w:rsidRDefault="00427711" w:rsidP="00427711">
            <w:pPr>
              <w:rPr>
                <w:sz w:val="24"/>
                <w:szCs w:val="24"/>
              </w:rPr>
            </w:pPr>
            <w:r w:rsidRPr="007A31B8">
              <w:rPr>
                <w:sz w:val="24"/>
                <w:szCs w:val="24"/>
              </w:rPr>
              <w:t>Santa Clara Case No. 1-05-CV-049053</w:t>
            </w:r>
          </w:p>
          <w:p w:rsidR="00427711" w:rsidRPr="007A31B8" w:rsidRDefault="00427711" w:rsidP="00427711">
            <w:pPr>
              <w:rPr>
                <w:sz w:val="24"/>
                <w:szCs w:val="24"/>
              </w:rPr>
            </w:pPr>
            <w:r w:rsidRPr="007A31B8">
              <w:rPr>
                <w:sz w:val="24"/>
                <w:szCs w:val="24"/>
              </w:rPr>
              <w:t xml:space="preserve">Assigned to Hon. Jack </w:t>
            </w:r>
            <w:proofErr w:type="spellStart"/>
            <w:r w:rsidRPr="007A31B8">
              <w:rPr>
                <w:sz w:val="24"/>
                <w:szCs w:val="24"/>
              </w:rPr>
              <w:t>Komar</w:t>
            </w:r>
            <w:proofErr w:type="spellEnd"/>
          </w:p>
          <w:p w:rsidR="00427711" w:rsidRPr="007A31B8" w:rsidRDefault="00427711" w:rsidP="00427711">
            <w:pPr>
              <w:rPr>
                <w:sz w:val="24"/>
                <w:szCs w:val="24"/>
              </w:rPr>
            </w:pPr>
          </w:p>
          <w:p w:rsidR="00427711" w:rsidRPr="007A31B8" w:rsidRDefault="00427711" w:rsidP="00427711">
            <w:pPr>
              <w:rPr>
                <w:b/>
                <w:bCs/>
                <w:sz w:val="24"/>
                <w:szCs w:val="24"/>
              </w:rPr>
            </w:pPr>
          </w:p>
          <w:p w:rsidR="002C39C0" w:rsidRDefault="002C39C0" w:rsidP="00427711">
            <w:pPr>
              <w:rPr>
                <w:b/>
                <w:bCs/>
                <w:sz w:val="24"/>
                <w:szCs w:val="24"/>
              </w:rPr>
            </w:pPr>
            <w:r>
              <w:rPr>
                <w:b/>
                <w:bCs/>
                <w:sz w:val="24"/>
                <w:szCs w:val="24"/>
              </w:rPr>
              <w:t xml:space="preserve">[Proposed] </w:t>
            </w:r>
            <w:r w:rsidR="00427711" w:rsidRPr="007A31B8">
              <w:rPr>
                <w:b/>
                <w:bCs/>
                <w:sz w:val="24"/>
                <w:szCs w:val="24"/>
              </w:rPr>
              <w:t>DISCOVERY ORDER</w:t>
            </w:r>
            <w:r w:rsidR="002E1A78" w:rsidRPr="007A31B8">
              <w:rPr>
                <w:b/>
                <w:bCs/>
                <w:sz w:val="24"/>
                <w:szCs w:val="24"/>
              </w:rPr>
              <w:t xml:space="preserve"> </w:t>
            </w:r>
          </w:p>
          <w:p w:rsidR="00427711" w:rsidRPr="007A31B8" w:rsidRDefault="00427711" w:rsidP="00427711">
            <w:pPr>
              <w:rPr>
                <w:b/>
                <w:bCs/>
                <w:sz w:val="24"/>
                <w:szCs w:val="24"/>
              </w:rPr>
            </w:pPr>
            <w:r w:rsidRPr="007A31B8">
              <w:rPr>
                <w:b/>
                <w:bCs/>
                <w:sz w:val="24"/>
                <w:szCs w:val="24"/>
              </w:rPr>
              <w:t xml:space="preserve">FOR PHASE </w:t>
            </w:r>
            <w:r w:rsidR="00617099">
              <w:rPr>
                <w:b/>
                <w:bCs/>
                <w:sz w:val="24"/>
                <w:szCs w:val="24"/>
              </w:rPr>
              <w:t>6</w:t>
            </w:r>
            <w:r w:rsidRPr="007A31B8">
              <w:rPr>
                <w:b/>
                <w:bCs/>
                <w:sz w:val="24"/>
                <w:szCs w:val="24"/>
              </w:rPr>
              <w:t xml:space="preserve"> TRIAL</w:t>
            </w:r>
          </w:p>
          <w:p w:rsidR="00876884" w:rsidRPr="007A31B8" w:rsidRDefault="00876884">
            <w:pPr>
              <w:pStyle w:val="SingleSpaci"/>
              <w:tabs>
                <w:tab w:val="left" w:pos="94"/>
                <w:tab w:val="left" w:pos="719"/>
                <w:tab w:val="left" w:pos="1439"/>
                <w:tab w:val="left" w:pos="2159"/>
                <w:tab w:val="left" w:pos="2879"/>
                <w:tab w:val="left" w:pos="3599"/>
                <w:tab w:val="left" w:pos="4319"/>
              </w:tabs>
              <w:ind w:left="94"/>
              <w:rPr>
                <w:rFonts w:ascii="Times New Roman" w:hAnsi="Times New Roman" w:cs="Times New Roman"/>
                <w:sz w:val="24"/>
                <w:szCs w:val="24"/>
              </w:rPr>
            </w:pPr>
          </w:p>
          <w:p w:rsidR="00876884" w:rsidRPr="007A31B8" w:rsidRDefault="00876884">
            <w:pPr>
              <w:pStyle w:val="SingleSpaci"/>
              <w:tabs>
                <w:tab w:val="left" w:pos="94"/>
                <w:tab w:val="left" w:pos="719"/>
                <w:tab w:val="left" w:pos="1439"/>
                <w:tab w:val="left" w:pos="2159"/>
                <w:tab w:val="left" w:pos="2879"/>
                <w:tab w:val="left" w:pos="3599"/>
                <w:tab w:val="left" w:pos="4319"/>
              </w:tabs>
              <w:ind w:left="94"/>
              <w:rPr>
                <w:rFonts w:ascii="Times New Roman" w:hAnsi="Times New Roman" w:cs="Times New Roman"/>
                <w:sz w:val="24"/>
                <w:szCs w:val="24"/>
              </w:rPr>
            </w:pPr>
          </w:p>
          <w:p w:rsidR="00876884" w:rsidRPr="007A31B8" w:rsidRDefault="00876884">
            <w:pPr>
              <w:tabs>
                <w:tab w:val="left" w:pos="94"/>
                <w:tab w:val="left" w:pos="719"/>
                <w:tab w:val="left" w:pos="1439"/>
                <w:tab w:val="left" w:pos="2159"/>
                <w:tab w:val="left" w:pos="2879"/>
                <w:tab w:val="left" w:pos="3599"/>
                <w:tab w:val="left" w:pos="4319"/>
              </w:tabs>
              <w:spacing w:after="38" w:line="226" w:lineRule="exact"/>
              <w:ind w:left="94"/>
              <w:rPr>
                <w:sz w:val="24"/>
                <w:szCs w:val="24"/>
              </w:rPr>
            </w:pPr>
          </w:p>
          <w:p w:rsidR="00427711" w:rsidRPr="007A31B8" w:rsidRDefault="00427711">
            <w:pPr>
              <w:tabs>
                <w:tab w:val="left" w:pos="94"/>
                <w:tab w:val="left" w:pos="719"/>
                <w:tab w:val="left" w:pos="1439"/>
                <w:tab w:val="left" w:pos="2159"/>
                <w:tab w:val="left" w:pos="2879"/>
                <w:tab w:val="left" w:pos="3599"/>
                <w:tab w:val="left" w:pos="4319"/>
              </w:tabs>
              <w:spacing w:after="38" w:line="226" w:lineRule="exact"/>
              <w:ind w:left="94"/>
              <w:rPr>
                <w:sz w:val="24"/>
                <w:szCs w:val="24"/>
              </w:rPr>
            </w:pPr>
          </w:p>
          <w:p w:rsidR="00427711" w:rsidRDefault="00427711">
            <w:pPr>
              <w:tabs>
                <w:tab w:val="left" w:pos="94"/>
                <w:tab w:val="left" w:pos="719"/>
                <w:tab w:val="left" w:pos="1439"/>
                <w:tab w:val="left" w:pos="2159"/>
                <w:tab w:val="left" w:pos="2879"/>
                <w:tab w:val="left" w:pos="3599"/>
                <w:tab w:val="left" w:pos="4319"/>
              </w:tabs>
              <w:spacing w:after="38" w:line="226" w:lineRule="exact"/>
              <w:ind w:left="94"/>
              <w:rPr>
                <w:sz w:val="24"/>
                <w:szCs w:val="24"/>
              </w:rPr>
            </w:pPr>
          </w:p>
          <w:p w:rsidR="00617099" w:rsidRDefault="00617099">
            <w:pPr>
              <w:tabs>
                <w:tab w:val="left" w:pos="94"/>
                <w:tab w:val="left" w:pos="719"/>
                <w:tab w:val="left" w:pos="1439"/>
                <w:tab w:val="left" w:pos="2159"/>
                <w:tab w:val="left" w:pos="2879"/>
                <w:tab w:val="left" w:pos="3599"/>
                <w:tab w:val="left" w:pos="4319"/>
              </w:tabs>
              <w:spacing w:after="38" w:line="226" w:lineRule="exact"/>
              <w:ind w:left="94"/>
              <w:rPr>
                <w:sz w:val="24"/>
                <w:szCs w:val="24"/>
              </w:rPr>
            </w:pPr>
          </w:p>
          <w:p w:rsidR="00617099" w:rsidRDefault="00617099">
            <w:pPr>
              <w:tabs>
                <w:tab w:val="left" w:pos="94"/>
                <w:tab w:val="left" w:pos="719"/>
                <w:tab w:val="left" w:pos="1439"/>
                <w:tab w:val="left" w:pos="2159"/>
                <w:tab w:val="left" w:pos="2879"/>
                <w:tab w:val="left" w:pos="3599"/>
                <w:tab w:val="left" w:pos="4319"/>
              </w:tabs>
              <w:spacing w:after="38" w:line="226" w:lineRule="exact"/>
              <w:ind w:left="94"/>
              <w:rPr>
                <w:sz w:val="24"/>
                <w:szCs w:val="24"/>
              </w:rPr>
            </w:pPr>
          </w:p>
          <w:p w:rsidR="00617099" w:rsidRDefault="00617099">
            <w:pPr>
              <w:tabs>
                <w:tab w:val="left" w:pos="94"/>
                <w:tab w:val="left" w:pos="719"/>
                <w:tab w:val="left" w:pos="1439"/>
                <w:tab w:val="left" w:pos="2159"/>
                <w:tab w:val="left" w:pos="2879"/>
                <w:tab w:val="left" w:pos="3599"/>
                <w:tab w:val="left" w:pos="4319"/>
              </w:tabs>
              <w:spacing w:after="38" w:line="226" w:lineRule="exact"/>
              <w:ind w:left="94"/>
              <w:rPr>
                <w:sz w:val="24"/>
                <w:szCs w:val="24"/>
              </w:rPr>
            </w:pPr>
          </w:p>
          <w:p w:rsidR="00617099" w:rsidRDefault="00617099">
            <w:pPr>
              <w:tabs>
                <w:tab w:val="left" w:pos="94"/>
                <w:tab w:val="left" w:pos="719"/>
                <w:tab w:val="left" w:pos="1439"/>
                <w:tab w:val="left" w:pos="2159"/>
                <w:tab w:val="left" w:pos="2879"/>
                <w:tab w:val="left" w:pos="3599"/>
                <w:tab w:val="left" w:pos="4319"/>
              </w:tabs>
              <w:spacing w:after="38" w:line="226" w:lineRule="exact"/>
              <w:ind w:left="94"/>
              <w:rPr>
                <w:sz w:val="24"/>
                <w:szCs w:val="24"/>
              </w:rPr>
            </w:pPr>
          </w:p>
          <w:p w:rsidR="00617099" w:rsidRDefault="00617099">
            <w:pPr>
              <w:tabs>
                <w:tab w:val="left" w:pos="94"/>
                <w:tab w:val="left" w:pos="719"/>
                <w:tab w:val="left" w:pos="1439"/>
                <w:tab w:val="left" w:pos="2159"/>
                <w:tab w:val="left" w:pos="2879"/>
                <w:tab w:val="left" w:pos="3599"/>
                <w:tab w:val="left" w:pos="4319"/>
              </w:tabs>
              <w:spacing w:after="38" w:line="226" w:lineRule="exact"/>
              <w:ind w:left="94"/>
              <w:rPr>
                <w:sz w:val="24"/>
                <w:szCs w:val="24"/>
              </w:rPr>
            </w:pPr>
          </w:p>
          <w:p w:rsidR="00617099" w:rsidRDefault="00617099">
            <w:pPr>
              <w:tabs>
                <w:tab w:val="left" w:pos="94"/>
                <w:tab w:val="left" w:pos="719"/>
                <w:tab w:val="left" w:pos="1439"/>
                <w:tab w:val="left" w:pos="2159"/>
                <w:tab w:val="left" w:pos="2879"/>
                <w:tab w:val="left" w:pos="3599"/>
                <w:tab w:val="left" w:pos="4319"/>
              </w:tabs>
              <w:spacing w:after="38" w:line="226" w:lineRule="exact"/>
              <w:ind w:left="94"/>
              <w:rPr>
                <w:sz w:val="24"/>
                <w:szCs w:val="24"/>
              </w:rPr>
            </w:pPr>
          </w:p>
          <w:p w:rsidR="00617099" w:rsidRPr="007A31B8" w:rsidRDefault="00617099">
            <w:pPr>
              <w:tabs>
                <w:tab w:val="left" w:pos="94"/>
                <w:tab w:val="left" w:pos="719"/>
                <w:tab w:val="left" w:pos="1439"/>
                <w:tab w:val="left" w:pos="2159"/>
                <w:tab w:val="left" w:pos="2879"/>
                <w:tab w:val="left" w:pos="3599"/>
                <w:tab w:val="left" w:pos="4319"/>
              </w:tabs>
              <w:spacing w:after="38" w:line="226" w:lineRule="exact"/>
              <w:ind w:left="94"/>
              <w:rPr>
                <w:sz w:val="24"/>
                <w:szCs w:val="24"/>
              </w:rPr>
            </w:pPr>
          </w:p>
          <w:p w:rsidR="00427711" w:rsidRPr="007A31B8" w:rsidRDefault="00427711">
            <w:pPr>
              <w:tabs>
                <w:tab w:val="left" w:pos="94"/>
                <w:tab w:val="left" w:pos="719"/>
                <w:tab w:val="left" w:pos="1439"/>
                <w:tab w:val="left" w:pos="2159"/>
                <w:tab w:val="left" w:pos="2879"/>
                <w:tab w:val="left" w:pos="3599"/>
                <w:tab w:val="left" w:pos="4319"/>
              </w:tabs>
              <w:spacing w:after="38" w:line="226" w:lineRule="exact"/>
              <w:ind w:left="94"/>
              <w:rPr>
                <w:sz w:val="24"/>
                <w:szCs w:val="24"/>
              </w:rPr>
            </w:pPr>
          </w:p>
          <w:p w:rsidR="00427711" w:rsidRPr="007A31B8" w:rsidRDefault="00427711" w:rsidP="001637CD">
            <w:pPr>
              <w:tabs>
                <w:tab w:val="left" w:pos="94"/>
                <w:tab w:val="left" w:pos="719"/>
                <w:tab w:val="left" w:pos="1439"/>
                <w:tab w:val="left" w:pos="2159"/>
                <w:tab w:val="left" w:pos="2879"/>
                <w:tab w:val="left" w:pos="3599"/>
                <w:tab w:val="left" w:pos="4319"/>
              </w:tabs>
              <w:spacing w:after="38" w:line="226" w:lineRule="exact"/>
              <w:ind w:left="94"/>
              <w:rPr>
                <w:sz w:val="24"/>
                <w:szCs w:val="24"/>
              </w:rPr>
            </w:pPr>
            <w:r w:rsidRPr="007A31B8">
              <w:rPr>
                <w:sz w:val="24"/>
                <w:szCs w:val="24"/>
              </w:rPr>
              <w:t xml:space="preserve">Judge:  Honorable Jack </w:t>
            </w:r>
            <w:proofErr w:type="spellStart"/>
            <w:r w:rsidRPr="007A31B8">
              <w:rPr>
                <w:sz w:val="24"/>
                <w:szCs w:val="24"/>
              </w:rPr>
              <w:t>Komar</w:t>
            </w:r>
            <w:proofErr w:type="spellEnd"/>
          </w:p>
        </w:tc>
      </w:tr>
    </w:tbl>
    <w:p w:rsidR="00D053BA" w:rsidRPr="00C67ED5" w:rsidRDefault="00D053BA" w:rsidP="00D053BA">
      <w:pPr>
        <w:rPr>
          <w:sz w:val="24"/>
          <w:szCs w:val="24"/>
        </w:rPr>
      </w:pPr>
    </w:p>
    <w:p w:rsidR="00CA79B4" w:rsidRDefault="00427711" w:rsidP="001119A5">
      <w:pPr>
        <w:spacing w:line="480" w:lineRule="auto"/>
        <w:jc w:val="both"/>
        <w:rPr>
          <w:sz w:val="24"/>
          <w:szCs w:val="24"/>
        </w:rPr>
      </w:pPr>
      <w:r>
        <w:rPr>
          <w:sz w:val="24"/>
          <w:szCs w:val="24"/>
        </w:rPr>
        <w:tab/>
        <w:t xml:space="preserve">All parties claiming prescriptive rights in the Antelope Valley Adjudication Area (AVAA) are hereby ordered to provide the following information and materials </w:t>
      </w:r>
      <w:r w:rsidR="0050495C">
        <w:rPr>
          <w:sz w:val="24"/>
          <w:szCs w:val="24"/>
        </w:rPr>
        <w:t xml:space="preserve">within 30 days of entry of this order </w:t>
      </w:r>
      <w:r>
        <w:rPr>
          <w:sz w:val="24"/>
          <w:szCs w:val="24"/>
        </w:rPr>
        <w:t>by posting the same to the Court’s website (</w:t>
      </w:r>
      <w:hyperlink r:id="rId8" w:history="1">
        <w:r w:rsidRPr="0027115B">
          <w:rPr>
            <w:rStyle w:val="Hyperlink"/>
            <w:sz w:val="24"/>
            <w:szCs w:val="24"/>
          </w:rPr>
          <w:t>www.scefiling.org</w:t>
        </w:r>
      </w:hyperlink>
      <w:r>
        <w:rPr>
          <w:sz w:val="24"/>
          <w:szCs w:val="24"/>
        </w:rPr>
        <w:t>).</w:t>
      </w:r>
    </w:p>
    <w:p w:rsidR="00353FA4" w:rsidRDefault="00353FA4" w:rsidP="00353FA4">
      <w:pPr>
        <w:pStyle w:val="Level1"/>
        <w:numPr>
          <w:ilvl w:val="0"/>
          <w:numId w:val="2"/>
        </w:numPr>
        <w:tabs>
          <w:tab w:val="left" w:pos="720"/>
        </w:tabs>
      </w:pPr>
      <w:r>
        <w:rPr>
          <w:b/>
          <w:bCs/>
        </w:rPr>
        <w:t>DEFINITIONS</w:t>
      </w:r>
    </w:p>
    <w:p w:rsidR="00353FA4" w:rsidRDefault="00353FA4" w:rsidP="00353FA4">
      <w:pPr>
        <w:numPr>
          <w:ilvl w:val="12"/>
          <w:numId w:val="0"/>
        </w:numPr>
        <w:rPr>
          <w:sz w:val="24"/>
          <w:szCs w:val="24"/>
        </w:rPr>
      </w:pPr>
    </w:p>
    <w:p w:rsidR="00353FA4" w:rsidRDefault="00353FA4" w:rsidP="00353FA4">
      <w:pPr>
        <w:pStyle w:val="Level2"/>
        <w:numPr>
          <w:ilvl w:val="1"/>
          <w:numId w:val="2"/>
        </w:numPr>
        <w:tabs>
          <w:tab w:val="left" w:pos="720"/>
          <w:tab w:val="left" w:pos="1440"/>
        </w:tabs>
      </w:pPr>
      <w:r>
        <w:t>“DOCUMENT” has the same meaning as the word “writing” as defined in Evidence Code section 250.</w:t>
      </w:r>
    </w:p>
    <w:p w:rsidR="00353FA4" w:rsidRDefault="00353FA4" w:rsidP="00353FA4">
      <w:pPr>
        <w:numPr>
          <w:ilvl w:val="12"/>
          <w:numId w:val="0"/>
        </w:numPr>
        <w:rPr>
          <w:sz w:val="24"/>
          <w:szCs w:val="24"/>
        </w:rPr>
      </w:pPr>
    </w:p>
    <w:p w:rsidR="00353FA4" w:rsidRDefault="00353FA4" w:rsidP="00353FA4">
      <w:pPr>
        <w:pStyle w:val="Level2"/>
        <w:numPr>
          <w:ilvl w:val="1"/>
          <w:numId w:val="2"/>
        </w:numPr>
        <w:tabs>
          <w:tab w:val="left" w:pos="720"/>
          <w:tab w:val="left" w:pos="1440"/>
        </w:tabs>
      </w:pPr>
      <w:r>
        <w:t>“PERSON” means “person as defined in Evidence Code section 175.</w:t>
      </w:r>
    </w:p>
    <w:p w:rsidR="00353FA4" w:rsidRDefault="00353FA4" w:rsidP="00353FA4">
      <w:pPr>
        <w:numPr>
          <w:ilvl w:val="12"/>
          <w:numId w:val="0"/>
        </w:numPr>
        <w:rPr>
          <w:sz w:val="24"/>
          <w:szCs w:val="24"/>
        </w:rPr>
      </w:pPr>
    </w:p>
    <w:p w:rsidR="008D2788" w:rsidRDefault="00353FA4">
      <w:pPr>
        <w:pStyle w:val="Level2"/>
        <w:numPr>
          <w:ilvl w:val="1"/>
          <w:numId w:val="2"/>
        </w:numPr>
        <w:tabs>
          <w:tab w:val="left" w:pos="720"/>
          <w:tab w:val="left" w:pos="1440"/>
        </w:tabs>
        <w:rPr>
          <w:b/>
          <w:bCs/>
        </w:rPr>
      </w:pPr>
      <w:r>
        <w:t xml:space="preserve">“YOU” </w:t>
      </w:r>
      <w:r w:rsidR="00AF23D4">
        <w:t xml:space="preserve">or “YOUR” </w:t>
      </w:r>
      <w:r>
        <w:t>means the responding party, its representatives, directors, officers, agents and employees or any other PERSON acting on its behalf.</w:t>
      </w:r>
    </w:p>
    <w:p w:rsidR="00DC6063" w:rsidRDefault="00DC6063" w:rsidP="00DC6063">
      <w:pPr>
        <w:pStyle w:val="Level2"/>
        <w:tabs>
          <w:tab w:val="left" w:pos="720"/>
          <w:tab w:val="left" w:pos="1440"/>
        </w:tabs>
        <w:rPr>
          <w:b/>
          <w:bCs/>
        </w:rPr>
      </w:pPr>
    </w:p>
    <w:p w:rsidR="008C4671" w:rsidRPr="008C4671" w:rsidRDefault="00DC6063" w:rsidP="008C4671">
      <w:pPr>
        <w:pStyle w:val="Level2"/>
        <w:numPr>
          <w:ilvl w:val="1"/>
          <w:numId w:val="2"/>
        </w:numPr>
        <w:tabs>
          <w:tab w:val="left" w:pos="720"/>
          <w:tab w:val="left" w:pos="1440"/>
        </w:tabs>
        <w:rPr>
          <w:bCs/>
        </w:rPr>
      </w:pPr>
      <w:r w:rsidRPr="00DC6063">
        <w:rPr>
          <w:bCs/>
        </w:rPr>
        <w:t>"AVAA" m</w:t>
      </w:r>
      <w:r w:rsidR="001A5B21">
        <w:rPr>
          <w:bCs/>
        </w:rPr>
        <w:t>eans the Antelope Valley Area of Adjudication as d</w:t>
      </w:r>
      <w:r w:rsidR="00A86A6D">
        <w:rPr>
          <w:bCs/>
        </w:rPr>
        <w:t xml:space="preserve">efined by court order dated March 12, 2007. </w:t>
      </w:r>
    </w:p>
    <w:p w:rsidR="008C4671" w:rsidRDefault="008C4671">
      <w:pPr>
        <w:pStyle w:val="Level2"/>
        <w:numPr>
          <w:ilvl w:val="1"/>
          <w:numId w:val="2"/>
        </w:numPr>
        <w:tabs>
          <w:tab w:val="left" w:pos="720"/>
          <w:tab w:val="left" w:pos="1440"/>
        </w:tabs>
        <w:rPr>
          <w:bCs/>
        </w:rPr>
        <w:sectPr w:rsidR="008C4671" w:rsidSect="00FC0D01">
          <w:headerReference w:type="default" r:id="rId9"/>
          <w:footerReference w:type="default" r:id="rId10"/>
          <w:type w:val="continuous"/>
          <w:pgSz w:w="12240" w:h="15840" w:code="1"/>
          <w:pgMar w:top="1296" w:right="720" w:bottom="1440" w:left="2160" w:header="720" w:footer="432" w:gutter="0"/>
          <w:cols w:space="720"/>
          <w:docGrid w:linePitch="272"/>
        </w:sectPr>
      </w:pPr>
    </w:p>
    <w:p w:rsidR="008D2788" w:rsidRDefault="008D2788">
      <w:pPr>
        <w:pStyle w:val="Level2"/>
        <w:numPr>
          <w:ilvl w:val="1"/>
          <w:numId w:val="2"/>
        </w:numPr>
        <w:tabs>
          <w:tab w:val="left" w:pos="720"/>
          <w:tab w:val="left" w:pos="1440"/>
        </w:tabs>
        <w:rPr>
          <w:bCs/>
        </w:rPr>
      </w:pPr>
      <w:r>
        <w:rPr>
          <w:bCs/>
        </w:rPr>
        <w:lastRenderedPageBreak/>
        <w:t>'BOUNDARY" means jurisdictional boundary in the case of a public agency, and service area in the case of a non-public or quasi-public agency.</w:t>
      </w:r>
    </w:p>
    <w:p w:rsidR="00353FA4" w:rsidRDefault="00353FA4" w:rsidP="00353FA4">
      <w:pPr>
        <w:numPr>
          <w:ilvl w:val="12"/>
          <w:numId w:val="0"/>
        </w:numPr>
        <w:rPr>
          <w:b/>
          <w:bCs/>
          <w:sz w:val="24"/>
          <w:szCs w:val="24"/>
        </w:rPr>
      </w:pPr>
    </w:p>
    <w:p w:rsidR="002C520B" w:rsidRPr="000F52FF" w:rsidRDefault="002C520B" w:rsidP="00353FA4">
      <w:pPr>
        <w:pStyle w:val="Level1"/>
        <w:numPr>
          <w:ilvl w:val="0"/>
          <w:numId w:val="2"/>
        </w:numPr>
        <w:tabs>
          <w:tab w:val="left" w:pos="720"/>
        </w:tabs>
      </w:pPr>
      <w:r>
        <w:rPr>
          <w:b/>
          <w:bCs/>
        </w:rPr>
        <w:t>GENERAL</w:t>
      </w:r>
    </w:p>
    <w:p w:rsidR="00DC6063" w:rsidRPr="00DC6063" w:rsidRDefault="00DC6063" w:rsidP="00DC6063">
      <w:pPr>
        <w:pStyle w:val="Level1"/>
        <w:tabs>
          <w:tab w:val="left" w:pos="720"/>
        </w:tabs>
      </w:pPr>
    </w:p>
    <w:p w:rsidR="00DC6063" w:rsidRDefault="002C520B" w:rsidP="00DC6063">
      <w:pPr>
        <w:pStyle w:val="Level1"/>
        <w:numPr>
          <w:ilvl w:val="1"/>
          <w:numId w:val="2"/>
        </w:numPr>
        <w:tabs>
          <w:tab w:val="left" w:pos="720"/>
        </w:tabs>
      </w:pPr>
      <w:r w:rsidRPr="002C520B">
        <w:t>State the total number of acres of real property currently within YOUR BOUNDARY.</w:t>
      </w:r>
    </w:p>
    <w:p w:rsidR="00DC6063" w:rsidRDefault="00DC6063" w:rsidP="00DC6063">
      <w:pPr>
        <w:pStyle w:val="Level1"/>
        <w:tabs>
          <w:tab w:val="left" w:pos="720"/>
        </w:tabs>
        <w:ind w:left="1440"/>
      </w:pPr>
    </w:p>
    <w:p w:rsidR="00DC6063" w:rsidRDefault="002C520B" w:rsidP="00DC6063">
      <w:pPr>
        <w:pStyle w:val="Level1"/>
        <w:numPr>
          <w:ilvl w:val="1"/>
          <w:numId w:val="2"/>
        </w:numPr>
        <w:tabs>
          <w:tab w:val="left" w:pos="720"/>
        </w:tabs>
      </w:pPr>
      <w:r w:rsidRPr="002C520B">
        <w:t>State the total number of acres of real property currently within YOUR BOUNDARY that are within the AVAA.</w:t>
      </w:r>
    </w:p>
    <w:p w:rsidR="00DC6063" w:rsidRDefault="00DC6063" w:rsidP="00DC6063">
      <w:pPr>
        <w:pStyle w:val="Level1"/>
        <w:tabs>
          <w:tab w:val="left" w:pos="720"/>
        </w:tabs>
        <w:ind w:left="1440"/>
      </w:pPr>
    </w:p>
    <w:p w:rsidR="00DC6063" w:rsidRDefault="002C520B" w:rsidP="00DC6063">
      <w:pPr>
        <w:pStyle w:val="Level1"/>
        <w:numPr>
          <w:ilvl w:val="1"/>
          <w:numId w:val="2"/>
        </w:numPr>
        <w:tabs>
          <w:tab w:val="left" w:pos="720"/>
        </w:tabs>
      </w:pPr>
      <w:r w:rsidRPr="002C520B">
        <w:t>State the total number of legal parcels currently within YOUR BOUNDARY.</w:t>
      </w:r>
    </w:p>
    <w:p w:rsidR="00DC6063" w:rsidRDefault="00DC6063" w:rsidP="00DC6063">
      <w:pPr>
        <w:pStyle w:val="Level1"/>
        <w:tabs>
          <w:tab w:val="left" w:pos="720"/>
        </w:tabs>
        <w:ind w:left="1440"/>
      </w:pPr>
    </w:p>
    <w:p w:rsidR="00DC6063" w:rsidRDefault="002C520B" w:rsidP="00DC6063">
      <w:pPr>
        <w:pStyle w:val="Level1"/>
        <w:numPr>
          <w:ilvl w:val="1"/>
          <w:numId w:val="2"/>
        </w:numPr>
        <w:tabs>
          <w:tab w:val="left" w:pos="720"/>
        </w:tabs>
      </w:pPr>
      <w:r w:rsidRPr="002C520B">
        <w:t>State the number of active groundwater wells currently within YOUR BOUNDARY within the AVAA.</w:t>
      </w:r>
    </w:p>
    <w:p w:rsidR="00DC6063" w:rsidRDefault="00DC6063" w:rsidP="00DC6063">
      <w:pPr>
        <w:pStyle w:val="Level1"/>
        <w:tabs>
          <w:tab w:val="left" w:pos="720"/>
        </w:tabs>
        <w:ind w:left="1440"/>
      </w:pPr>
    </w:p>
    <w:p w:rsidR="00DC6063" w:rsidRDefault="002C520B" w:rsidP="00DC6063">
      <w:pPr>
        <w:pStyle w:val="Level1"/>
        <w:numPr>
          <w:ilvl w:val="1"/>
          <w:numId w:val="2"/>
        </w:numPr>
        <w:tabs>
          <w:tab w:val="left" w:pos="720"/>
        </w:tabs>
      </w:pPr>
      <w:r w:rsidRPr="002C520B">
        <w:t>Produce the most current map or maps of YOUR BOUNDARY on file with the Local Agency Formation Commission</w:t>
      </w:r>
      <w:r w:rsidR="002C39C0">
        <w:t>, or the Public Utilit</w:t>
      </w:r>
      <w:r w:rsidR="0059301D">
        <w:t>ies</w:t>
      </w:r>
      <w:r w:rsidR="002C39C0">
        <w:t xml:space="preserve"> Commission, as the case may be</w:t>
      </w:r>
      <w:r w:rsidRPr="002C520B">
        <w:t>.</w:t>
      </w:r>
    </w:p>
    <w:p w:rsidR="00DC6063" w:rsidRDefault="00DC6063" w:rsidP="00DC6063">
      <w:pPr>
        <w:pStyle w:val="Level1"/>
        <w:tabs>
          <w:tab w:val="left" w:pos="720"/>
        </w:tabs>
        <w:ind w:left="1440"/>
      </w:pPr>
    </w:p>
    <w:p w:rsidR="00DC6063" w:rsidRDefault="002C520B" w:rsidP="00DC6063">
      <w:pPr>
        <w:pStyle w:val="Level1"/>
        <w:numPr>
          <w:ilvl w:val="1"/>
          <w:numId w:val="2"/>
        </w:numPr>
        <w:tabs>
          <w:tab w:val="left" w:pos="720"/>
        </w:tabs>
      </w:pPr>
      <w:r w:rsidRPr="002C520B">
        <w:t>State the total quantity of water that YOU contend has been pumped from within YOUR BOUNDARY and within the AVAA for each year commencing with 1946.</w:t>
      </w:r>
    </w:p>
    <w:p w:rsidR="00DC6063" w:rsidRDefault="00DC6063" w:rsidP="00DC6063">
      <w:pPr>
        <w:pStyle w:val="Level1"/>
        <w:tabs>
          <w:tab w:val="left" w:pos="720"/>
        </w:tabs>
        <w:ind w:left="1440"/>
      </w:pPr>
    </w:p>
    <w:p w:rsidR="00DC6063" w:rsidRDefault="002C520B" w:rsidP="00DC6063">
      <w:pPr>
        <w:pStyle w:val="Level1"/>
        <w:numPr>
          <w:ilvl w:val="2"/>
          <w:numId w:val="2"/>
        </w:numPr>
        <w:tabs>
          <w:tab w:val="left" w:pos="720"/>
        </w:tabs>
      </w:pPr>
      <w:r w:rsidRPr="002C520B">
        <w:t>Identify all DOCUMENTS that support YOUR response to the preceding interrogatory.</w:t>
      </w:r>
    </w:p>
    <w:p w:rsidR="00DC6063" w:rsidRDefault="00DC6063" w:rsidP="00DC6063">
      <w:pPr>
        <w:pStyle w:val="Level1"/>
        <w:tabs>
          <w:tab w:val="left" w:pos="720"/>
        </w:tabs>
        <w:ind w:left="2160"/>
      </w:pPr>
    </w:p>
    <w:p w:rsidR="00DC6063" w:rsidRDefault="002C520B" w:rsidP="00DC6063">
      <w:pPr>
        <w:pStyle w:val="Level1"/>
        <w:numPr>
          <w:ilvl w:val="2"/>
          <w:numId w:val="2"/>
        </w:numPr>
        <w:tabs>
          <w:tab w:val="left" w:pos="720"/>
        </w:tabs>
      </w:pPr>
      <w:r w:rsidRPr="002C520B">
        <w:t>Produce all DOCUMENTS that YOU identified in response to the preceding interrogatory.</w:t>
      </w:r>
    </w:p>
    <w:p w:rsidR="00DC6063" w:rsidRDefault="00DC6063" w:rsidP="00DC6063">
      <w:pPr>
        <w:pStyle w:val="Level1"/>
        <w:tabs>
          <w:tab w:val="left" w:pos="720"/>
        </w:tabs>
        <w:ind w:left="2160"/>
      </w:pPr>
    </w:p>
    <w:p w:rsidR="00DC6063" w:rsidRDefault="002C520B" w:rsidP="00DC6063">
      <w:pPr>
        <w:pStyle w:val="Level1"/>
        <w:numPr>
          <w:ilvl w:val="1"/>
          <w:numId w:val="2"/>
        </w:numPr>
        <w:tabs>
          <w:tab w:val="left" w:pos="720"/>
        </w:tabs>
      </w:pPr>
      <w:r w:rsidRPr="002C520B">
        <w:t>Identify, by name, address, telephone number and Assessor Parcel Number (APN) each PERSON that has operated a well within YOUR BOUNDARY since 1946.</w:t>
      </w:r>
    </w:p>
    <w:p w:rsidR="00DC6063" w:rsidRDefault="00DC6063" w:rsidP="00DC6063">
      <w:pPr>
        <w:pStyle w:val="Level1"/>
        <w:tabs>
          <w:tab w:val="left" w:pos="720"/>
        </w:tabs>
        <w:ind w:left="1440"/>
      </w:pPr>
    </w:p>
    <w:p w:rsidR="00DC6063" w:rsidRDefault="002C520B" w:rsidP="00DC6063">
      <w:pPr>
        <w:pStyle w:val="Level1"/>
        <w:numPr>
          <w:ilvl w:val="1"/>
          <w:numId w:val="2"/>
        </w:numPr>
        <w:tabs>
          <w:tab w:val="left" w:pos="720"/>
        </w:tabs>
      </w:pPr>
      <w:r w:rsidRPr="002C520B">
        <w:t>Identify by name, address, telephone number and Assessor Parcel Number (APN) each PERSON operating a</w:t>
      </w:r>
      <w:r>
        <w:t xml:space="preserve"> well within YOUR BOUNDARY that has not filed an appearance as a cross-defendant to YOUR cross-complaint.</w:t>
      </w:r>
    </w:p>
    <w:p w:rsidR="00DC6063" w:rsidRDefault="00DC6063" w:rsidP="00DC6063">
      <w:pPr>
        <w:pStyle w:val="Level1"/>
        <w:tabs>
          <w:tab w:val="left" w:pos="720"/>
        </w:tabs>
        <w:ind w:left="1440"/>
      </w:pPr>
    </w:p>
    <w:p w:rsidR="00DC6063" w:rsidRDefault="002C520B" w:rsidP="00DC6063">
      <w:pPr>
        <w:pStyle w:val="Level1"/>
        <w:numPr>
          <w:ilvl w:val="2"/>
          <w:numId w:val="2"/>
        </w:numPr>
        <w:tabs>
          <w:tab w:val="left" w:pos="720"/>
        </w:tabs>
      </w:pPr>
      <w:r w:rsidRPr="002C520B">
        <w:t>For each PERSON identified in the preceding interrogatory, state the year that the well began production, and the quantity of water produced from each well each year during YOUR claimed prescriptive period.</w:t>
      </w:r>
    </w:p>
    <w:p w:rsidR="00DC6063" w:rsidRDefault="00DC6063" w:rsidP="00DC6063">
      <w:pPr>
        <w:pStyle w:val="Level1"/>
        <w:tabs>
          <w:tab w:val="left" w:pos="720"/>
        </w:tabs>
        <w:ind w:left="2160"/>
      </w:pPr>
    </w:p>
    <w:p w:rsidR="00DC6063" w:rsidRDefault="002C520B" w:rsidP="00DC6063">
      <w:pPr>
        <w:pStyle w:val="Level1"/>
        <w:numPr>
          <w:ilvl w:val="2"/>
          <w:numId w:val="2"/>
        </w:numPr>
        <w:tabs>
          <w:tab w:val="left" w:pos="720"/>
        </w:tabs>
      </w:pPr>
      <w:r w:rsidRPr="002C520B">
        <w:t>Identify all DOCUMENTS that mention, discuss or refer to each well within YOUR BOUNDARY.</w:t>
      </w:r>
    </w:p>
    <w:p w:rsidR="00DC6063" w:rsidRDefault="00DC6063" w:rsidP="00DC6063">
      <w:pPr>
        <w:pStyle w:val="Level1"/>
        <w:tabs>
          <w:tab w:val="left" w:pos="720"/>
        </w:tabs>
        <w:ind w:left="2160"/>
      </w:pPr>
    </w:p>
    <w:p w:rsidR="00DC6063" w:rsidRPr="00DC6063" w:rsidRDefault="002C520B" w:rsidP="00DC6063">
      <w:pPr>
        <w:pStyle w:val="Level1"/>
        <w:numPr>
          <w:ilvl w:val="2"/>
          <w:numId w:val="2"/>
        </w:numPr>
        <w:tabs>
          <w:tab w:val="left" w:pos="720"/>
        </w:tabs>
      </w:pPr>
      <w:r w:rsidRPr="002C520B">
        <w:t>Produce all DOCUMENTS that YOU identified in response to the preceding interrogatory</w:t>
      </w:r>
      <w:r>
        <w:t>.</w:t>
      </w:r>
    </w:p>
    <w:p w:rsidR="00DC6063" w:rsidRDefault="00DC6063" w:rsidP="00DC6063">
      <w:pPr>
        <w:pStyle w:val="Level1"/>
        <w:tabs>
          <w:tab w:val="left" w:pos="720"/>
        </w:tabs>
      </w:pPr>
    </w:p>
    <w:p w:rsidR="00AF23D4" w:rsidRDefault="00AF23D4" w:rsidP="000A6BBD">
      <w:pPr>
        <w:pStyle w:val="Level1"/>
        <w:numPr>
          <w:ilvl w:val="1"/>
          <w:numId w:val="2"/>
        </w:numPr>
        <w:spacing w:after="240"/>
      </w:pPr>
      <w:r w:rsidRPr="00AF23D4">
        <w:lastRenderedPageBreak/>
        <w:t xml:space="preserve">State what YOU contend to be the safe yield of the AVAA for each year </w:t>
      </w:r>
      <w:r>
        <w:t xml:space="preserve">YOU </w:t>
      </w:r>
      <w:r w:rsidRPr="00AF23D4">
        <w:t>claim the right to pump and use water from the AVAA</w:t>
      </w:r>
      <w:r w:rsidR="000A6BBD">
        <w:t>.</w:t>
      </w:r>
    </w:p>
    <w:p w:rsidR="00AF23D4" w:rsidRPr="00AF23D4" w:rsidRDefault="00AF23D4" w:rsidP="00AF23D4">
      <w:pPr>
        <w:pStyle w:val="Level1"/>
        <w:numPr>
          <w:ilvl w:val="1"/>
          <w:numId w:val="2"/>
        </w:numPr>
      </w:pPr>
      <w:r w:rsidRPr="00AF23D4">
        <w:t xml:space="preserve">State the total quantity of water that YOU contend has been pumped from the AVAA </w:t>
      </w:r>
      <w:r w:rsidR="000B64B9">
        <w:t xml:space="preserve">in exercise of </w:t>
      </w:r>
      <w:r w:rsidRPr="00AF23D4">
        <w:t xml:space="preserve">overlying </w:t>
      </w:r>
      <w:r w:rsidR="002C39C0">
        <w:t xml:space="preserve">groundwater </w:t>
      </w:r>
      <w:r>
        <w:t xml:space="preserve">rights </w:t>
      </w:r>
      <w:r w:rsidR="000B64B9">
        <w:t xml:space="preserve">for </w:t>
      </w:r>
      <w:r w:rsidRPr="00AF23D4">
        <w:t xml:space="preserve">each year </w:t>
      </w:r>
      <w:r w:rsidR="000B64B9">
        <w:t>since 1946.</w:t>
      </w:r>
    </w:p>
    <w:p w:rsidR="00AF23D4" w:rsidRPr="00DC6063" w:rsidRDefault="00AF23D4" w:rsidP="00AF23D4">
      <w:pPr>
        <w:pStyle w:val="Level1"/>
        <w:tabs>
          <w:tab w:val="left" w:pos="0"/>
        </w:tabs>
        <w:ind w:left="0"/>
      </w:pPr>
    </w:p>
    <w:p w:rsidR="00353FA4" w:rsidRDefault="00353FA4" w:rsidP="00353FA4">
      <w:pPr>
        <w:pStyle w:val="Level1"/>
        <w:numPr>
          <w:ilvl w:val="0"/>
          <w:numId w:val="2"/>
        </w:numPr>
        <w:tabs>
          <w:tab w:val="left" w:pos="720"/>
        </w:tabs>
      </w:pPr>
      <w:r>
        <w:rPr>
          <w:b/>
          <w:bCs/>
        </w:rPr>
        <w:t>PRESCRIPTION</w:t>
      </w:r>
    </w:p>
    <w:p w:rsidR="00353FA4" w:rsidRDefault="00353FA4" w:rsidP="00353FA4">
      <w:pPr>
        <w:numPr>
          <w:ilvl w:val="12"/>
          <w:numId w:val="0"/>
        </w:numPr>
        <w:rPr>
          <w:sz w:val="24"/>
          <w:szCs w:val="24"/>
        </w:rPr>
      </w:pPr>
    </w:p>
    <w:p w:rsidR="008D2788" w:rsidRDefault="00353FA4">
      <w:pPr>
        <w:pStyle w:val="Level2"/>
        <w:numPr>
          <w:ilvl w:val="1"/>
          <w:numId w:val="2"/>
        </w:numPr>
        <w:tabs>
          <w:tab w:val="left" w:pos="720"/>
          <w:tab w:val="left" w:pos="1440"/>
        </w:tabs>
      </w:pPr>
      <w:r>
        <w:t>State the date that YOU first began pumping groundwater within the AVAA.</w:t>
      </w:r>
    </w:p>
    <w:p w:rsidR="00DC6063" w:rsidRDefault="00DC6063" w:rsidP="00DC6063">
      <w:pPr>
        <w:pStyle w:val="Level2"/>
        <w:tabs>
          <w:tab w:val="left" w:pos="720"/>
          <w:tab w:val="left" w:pos="1440"/>
        </w:tabs>
      </w:pPr>
    </w:p>
    <w:p w:rsidR="008D2788" w:rsidRDefault="005A0141">
      <w:pPr>
        <w:pStyle w:val="Level2"/>
        <w:numPr>
          <w:ilvl w:val="1"/>
          <w:numId w:val="2"/>
        </w:numPr>
        <w:tabs>
          <w:tab w:val="left" w:pos="720"/>
          <w:tab w:val="left" w:pos="1440"/>
        </w:tabs>
      </w:pPr>
      <w:r>
        <w:t>State the quantity of water that YOU contend YOU pumped from within the AVAA for each year since YOU began pumping.</w:t>
      </w:r>
    </w:p>
    <w:p w:rsidR="00DC6063" w:rsidRDefault="00DC6063" w:rsidP="00DC6063">
      <w:pPr>
        <w:pStyle w:val="Level2"/>
        <w:tabs>
          <w:tab w:val="left" w:pos="720"/>
          <w:tab w:val="left" w:pos="1440"/>
        </w:tabs>
      </w:pPr>
    </w:p>
    <w:p w:rsidR="00DC6063" w:rsidRDefault="005A0141" w:rsidP="00DC6063">
      <w:pPr>
        <w:pStyle w:val="Level2"/>
        <w:numPr>
          <w:ilvl w:val="2"/>
          <w:numId w:val="2"/>
        </w:numPr>
        <w:tabs>
          <w:tab w:val="left" w:pos="720"/>
          <w:tab w:val="left" w:pos="1440"/>
        </w:tabs>
      </w:pPr>
      <w:r>
        <w:t>Identify all DOCUMENTS that evidence the quantity of water that YOU contend YOU pumped from within the AVAA for each year since YOU began pumping.</w:t>
      </w:r>
    </w:p>
    <w:p w:rsidR="005A0141" w:rsidRDefault="005A0141" w:rsidP="005A0141">
      <w:pPr>
        <w:pStyle w:val="Level2"/>
        <w:tabs>
          <w:tab w:val="left" w:pos="720"/>
          <w:tab w:val="left" w:pos="1440"/>
        </w:tabs>
      </w:pPr>
    </w:p>
    <w:p w:rsidR="00DC6063" w:rsidRDefault="005A0141" w:rsidP="00DC6063">
      <w:pPr>
        <w:pStyle w:val="Level3"/>
        <w:numPr>
          <w:ilvl w:val="2"/>
          <w:numId w:val="2"/>
        </w:numPr>
        <w:tabs>
          <w:tab w:val="left" w:pos="720"/>
          <w:tab w:val="left" w:pos="1440"/>
          <w:tab w:val="left" w:pos="2160"/>
        </w:tabs>
      </w:pPr>
      <w:r>
        <w:t>Produce all DOCUMENTS identified in response to the preceding interrogatory.</w:t>
      </w:r>
    </w:p>
    <w:p w:rsidR="003D04E7" w:rsidRDefault="003D04E7" w:rsidP="003D04E7">
      <w:pPr>
        <w:numPr>
          <w:ilvl w:val="12"/>
          <w:numId w:val="0"/>
        </w:numPr>
        <w:rPr>
          <w:sz w:val="24"/>
          <w:szCs w:val="24"/>
        </w:rPr>
      </w:pPr>
    </w:p>
    <w:p w:rsidR="003D04E7" w:rsidRDefault="003D04E7" w:rsidP="003D04E7">
      <w:pPr>
        <w:pStyle w:val="Level2"/>
        <w:numPr>
          <w:ilvl w:val="1"/>
          <w:numId w:val="2"/>
        </w:numPr>
        <w:tabs>
          <w:tab w:val="left" w:pos="720"/>
          <w:tab w:val="left" w:pos="1440"/>
        </w:tabs>
      </w:pPr>
      <w:r>
        <w:t>Do YOU contend that YOU have joined as a cross-defendant each party that YOU contend YOU have prescribed against?</w:t>
      </w:r>
    </w:p>
    <w:p w:rsidR="003D04E7" w:rsidRDefault="003D04E7" w:rsidP="003D04E7">
      <w:pPr>
        <w:pStyle w:val="Level2"/>
        <w:tabs>
          <w:tab w:val="left" w:pos="720"/>
          <w:tab w:val="left" w:pos="1440"/>
        </w:tabs>
      </w:pPr>
    </w:p>
    <w:p w:rsidR="003D04E7" w:rsidRDefault="003D04E7" w:rsidP="003D04E7">
      <w:pPr>
        <w:pStyle w:val="Level2"/>
        <w:numPr>
          <w:ilvl w:val="1"/>
          <w:numId w:val="2"/>
        </w:numPr>
        <w:tabs>
          <w:tab w:val="left" w:pos="720"/>
          <w:tab w:val="left" w:pos="1440"/>
        </w:tabs>
      </w:pPr>
      <w:r>
        <w:t>Do YOU contend that YOU have joined as a cross-defendant each party that currently owns real property in the AVAA?</w:t>
      </w:r>
    </w:p>
    <w:p w:rsidR="003D04E7" w:rsidRDefault="003D04E7" w:rsidP="003D04E7">
      <w:pPr>
        <w:numPr>
          <w:ilvl w:val="12"/>
          <w:numId w:val="0"/>
        </w:numPr>
        <w:rPr>
          <w:sz w:val="24"/>
          <w:szCs w:val="24"/>
        </w:rPr>
      </w:pPr>
    </w:p>
    <w:p w:rsidR="003D04E7" w:rsidRDefault="003D04E7" w:rsidP="003D04E7">
      <w:pPr>
        <w:pStyle w:val="Level2"/>
        <w:numPr>
          <w:ilvl w:val="1"/>
          <w:numId w:val="2"/>
        </w:numPr>
        <w:tabs>
          <w:tab w:val="left" w:pos="720"/>
          <w:tab w:val="left" w:pos="1440"/>
        </w:tabs>
      </w:pPr>
      <w:r>
        <w:t>Identify each party that YOU contend that YOU have prescribed against.</w:t>
      </w:r>
    </w:p>
    <w:p w:rsidR="003D04E7" w:rsidRDefault="003D04E7" w:rsidP="003D04E7">
      <w:pPr>
        <w:numPr>
          <w:ilvl w:val="12"/>
          <w:numId w:val="0"/>
        </w:numPr>
        <w:rPr>
          <w:sz w:val="24"/>
          <w:szCs w:val="24"/>
        </w:rPr>
      </w:pPr>
    </w:p>
    <w:p w:rsidR="003D04E7" w:rsidRDefault="003D04E7" w:rsidP="003D04E7">
      <w:pPr>
        <w:pStyle w:val="Level2"/>
        <w:numPr>
          <w:ilvl w:val="1"/>
          <w:numId w:val="2"/>
        </w:numPr>
        <w:tabs>
          <w:tab w:val="left" w:pos="720"/>
          <w:tab w:val="left" w:pos="1440"/>
        </w:tabs>
      </w:pPr>
      <w:r>
        <w:t>State the quantity of water that YOU contend YOU have prescribed against each party.</w:t>
      </w:r>
    </w:p>
    <w:p w:rsidR="00353FA4" w:rsidRDefault="00353FA4" w:rsidP="00353FA4">
      <w:pPr>
        <w:numPr>
          <w:ilvl w:val="12"/>
          <w:numId w:val="0"/>
        </w:numPr>
        <w:rPr>
          <w:sz w:val="24"/>
          <w:szCs w:val="24"/>
        </w:rPr>
      </w:pPr>
    </w:p>
    <w:p w:rsidR="00DC6063" w:rsidRDefault="001A5B21" w:rsidP="00DC6063">
      <w:pPr>
        <w:pStyle w:val="Level2"/>
        <w:numPr>
          <w:ilvl w:val="1"/>
          <w:numId w:val="2"/>
        </w:numPr>
        <w:tabs>
          <w:tab w:val="left" w:pos="720"/>
          <w:tab w:val="left" w:pos="1440"/>
        </w:tabs>
      </w:pPr>
      <w:r>
        <w:t xml:space="preserve">State the date that YOU contend overdraft </w:t>
      </w:r>
      <w:r w:rsidR="00EC2A04">
        <w:t xml:space="preserve">first </w:t>
      </w:r>
      <w:r>
        <w:t>commenced in the AVAA.</w:t>
      </w:r>
      <w:r w:rsidR="00EC2A04">
        <w:t xml:space="preserve"> </w:t>
      </w:r>
    </w:p>
    <w:p w:rsidR="00DC6063" w:rsidRDefault="00DC6063" w:rsidP="00DC6063">
      <w:pPr>
        <w:pStyle w:val="Level2"/>
        <w:tabs>
          <w:tab w:val="left" w:pos="720"/>
          <w:tab w:val="left" w:pos="1440"/>
        </w:tabs>
      </w:pPr>
    </w:p>
    <w:p w:rsidR="00DC6063" w:rsidRDefault="00EC2A04" w:rsidP="00DC6063">
      <w:pPr>
        <w:pStyle w:val="Level2"/>
        <w:numPr>
          <w:ilvl w:val="2"/>
          <w:numId w:val="2"/>
        </w:numPr>
        <w:tabs>
          <w:tab w:val="left" w:pos="720"/>
          <w:tab w:val="left" w:pos="1440"/>
        </w:tabs>
      </w:pPr>
      <w:r>
        <w:t>Identify all DOCUMENTS that support YOUR contention as to the date overdraft first commenced in the AVAA.</w:t>
      </w:r>
    </w:p>
    <w:p w:rsidR="00DC6063" w:rsidRDefault="00DC6063" w:rsidP="00DC6063">
      <w:pPr>
        <w:pStyle w:val="Level2"/>
        <w:tabs>
          <w:tab w:val="left" w:pos="720"/>
          <w:tab w:val="left" w:pos="1440"/>
        </w:tabs>
        <w:ind w:left="2160"/>
      </w:pPr>
    </w:p>
    <w:p w:rsidR="00DC6063" w:rsidRDefault="00CB01C6" w:rsidP="00DC6063">
      <w:pPr>
        <w:pStyle w:val="Level3"/>
        <w:numPr>
          <w:ilvl w:val="2"/>
          <w:numId w:val="2"/>
        </w:numPr>
        <w:tabs>
          <w:tab w:val="left" w:pos="720"/>
          <w:tab w:val="left" w:pos="1440"/>
          <w:tab w:val="left" w:pos="2160"/>
        </w:tabs>
      </w:pPr>
      <w:r>
        <w:t>Produce all DOCUMENTS identified in response to the preceding interrogatory.</w:t>
      </w:r>
    </w:p>
    <w:p w:rsidR="00EC2A04" w:rsidRDefault="00EC2A04" w:rsidP="00EC2A04">
      <w:pPr>
        <w:pStyle w:val="Level2"/>
        <w:tabs>
          <w:tab w:val="left" w:pos="720"/>
          <w:tab w:val="left" w:pos="1440"/>
        </w:tabs>
      </w:pPr>
    </w:p>
    <w:p w:rsidR="008D2788" w:rsidRDefault="00EC2A04">
      <w:pPr>
        <w:pStyle w:val="Level2"/>
        <w:numPr>
          <w:ilvl w:val="1"/>
          <w:numId w:val="2"/>
        </w:numPr>
        <w:tabs>
          <w:tab w:val="left" w:pos="720"/>
          <w:tab w:val="left" w:pos="1440"/>
        </w:tabs>
      </w:pPr>
      <w:r>
        <w:t>State each year that YOU contend overdraft occurred in the AVAA since overdraft first commenced.</w:t>
      </w:r>
    </w:p>
    <w:p w:rsidR="00DC6063" w:rsidRDefault="00DC6063" w:rsidP="00DC6063">
      <w:pPr>
        <w:pStyle w:val="Level2"/>
        <w:tabs>
          <w:tab w:val="left" w:pos="720"/>
          <w:tab w:val="left" w:pos="1440"/>
        </w:tabs>
      </w:pPr>
    </w:p>
    <w:p w:rsidR="00DC6063" w:rsidRDefault="00EC2A04" w:rsidP="00DC6063">
      <w:pPr>
        <w:pStyle w:val="Level2"/>
        <w:numPr>
          <w:ilvl w:val="2"/>
          <w:numId w:val="2"/>
        </w:numPr>
        <w:tabs>
          <w:tab w:val="left" w:pos="720"/>
          <w:tab w:val="left" w:pos="1440"/>
        </w:tabs>
      </w:pPr>
      <w:r>
        <w:t>For each year that YOU contend overdraft occurred in the AVAA, identify all DOCUMENTS that support YOUR contention.</w:t>
      </w:r>
    </w:p>
    <w:p w:rsidR="00DC6063" w:rsidRDefault="00DC6063" w:rsidP="00DC6063">
      <w:pPr>
        <w:pStyle w:val="Level2"/>
        <w:tabs>
          <w:tab w:val="left" w:pos="720"/>
          <w:tab w:val="left" w:pos="1440"/>
        </w:tabs>
        <w:ind w:left="2160"/>
      </w:pPr>
    </w:p>
    <w:p w:rsidR="00DC6063" w:rsidRDefault="00CB01C6" w:rsidP="00DC6063">
      <w:pPr>
        <w:pStyle w:val="Level3"/>
        <w:numPr>
          <w:ilvl w:val="2"/>
          <w:numId w:val="2"/>
        </w:numPr>
        <w:tabs>
          <w:tab w:val="left" w:pos="720"/>
          <w:tab w:val="left" w:pos="1440"/>
          <w:tab w:val="left" w:pos="2160"/>
        </w:tabs>
      </w:pPr>
      <w:r>
        <w:t>Produce all DOCUMENTS identified in response to the preceding interrogatory.</w:t>
      </w:r>
    </w:p>
    <w:p w:rsidR="008D2788" w:rsidRDefault="00EC2A04">
      <w:pPr>
        <w:pStyle w:val="Level2"/>
        <w:numPr>
          <w:ilvl w:val="1"/>
          <w:numId w:val="2"/>
        </w:numPr>
        <w:tabs>
          <w:tab w:val="left" w:pos="720"/>
          <w:tab w:val="left" w:pos="1440"/>
        </w:tabs>
      </w:pPr>
      <w:r>
        <w:lastRenderedPageBreak/>
        <w:t>State each year that YOU contend there was surplus groundwater in the AVAA.</w:t>
      </w:r>
    </w:p>
    <w:p w:rsidR="00DC6063" w:rsidRDefault="00DC6063" w:rsidP="00DC6063">
      <w:pPr>
        <w:pStyle w:val="Level2"/>
        <w:tabs>
          <w:tab w:val="left" w:pos="720"/>
          <w:tab w:val="left" w:pos="1440"/>
        </w:tabs>
      </w:pPr>
    </w:p>
    <w:p w:rsidR="00EC2A04" w:rsidRDefault="00EC2A04" w:rsidP="00EC2A04">
      <w:pPr>
        <w:pStyle w:val="Level2"/>
        <w:numPr>
          <w:ilvl w:val="2"/>
          <w:numId w:val="2"/>
        </w:numPr>
        <w:tabs>
          <w:tab w:val="left" w:pos="720"/>
          <w:tab w:val="left" w:pos="1440"/>
        </w:tabs>
      </w:pPr>
      <w:r>
        <w:t>For each year that YOU contend there was surplus groundwater in the AVAA, identify all DOCUMENTS that support YOUR contention.</w:t>
      </w:r>
    </w:p>
    <w:p w:rsidR="00DC6063" w:rsidRDefault="00DC6063" w:rsidP="00DC6063">
      <w:pPr>
        <w:pStyle w:val="Level2"/>
        <w:tabs>
          <w:tab w:val="left" w:pos="720"/>
          <w:tab w:val="left" w:pos="1440"/>
        </w:tabs>
        <w:ind w:left="2160"/>
      </w:pPr>
    </w:p>
    <w:p w:rsidR="00DC6063" w:rsidRDefault="00CB01C6" w:rsidP="00DC6063">
      <w:pPr>
        <w:pStyle w:val="Level3"/>
        <w:numPr>
          <w:ilvl w:val="2"/>
          <w:numId w:val="2"/>
        </w:numPr>
        <w:tabs>
          <w:tab w:val="left" w:pos="720"/>
          <w:tab w:val="left" w:pos="1440"/>
          <w:tab w:val="left" w:pos="2160"/>
        </w:tabs>
      </w:pPr>
      <w:r>
        <w:t>Produce all DOCUMENTS identified in response to the preceding interrogatory.</w:t>
      </w:r>
    </w:p>
    <w:p w:rsidR="00DC6063" w:rsidRDefault="00DC6063" w:rsidP="00DC6063">
      <w:pPr>
        <w:pStyle w:val="Level2"/>
        <w:tabs>
          <w:tab w:val="left" w:pos="720"/>
          <w:tab w:val="left" w:pos="1440"/>
        </w:tabs>
        <w:ind w:left="2160"/>
      </w:pPr>
    </w:p>
    <w:p w:rsidR="00EC2A04" w:rsidRDefault="00EC2A04" w:rsidP="00EC2A04">
      <w:pPr>
        <w:pStyle w:val="Level2"/>
        <w:numPr>
          <w:ilvl w:val="1"/>
          <w:numId w:val="2"/>
        </w:numPr>
        <w:tabs>
          <w:tab w:val="left" w:pos="720"/>
          <w:tab w:val="left" w:pos="1440"/>
        </w:tabs>
      </w:pPr>
      <w:r>
        <w:t>State the date that YOU contend that YOU first began pumping groundwater adversely within the AVAA.</w:t>
      </w:r>
    </w:p>
    <w:p w:rsidR="00353FA4" w:rsidRDefault="00353FA4" w:rsidP="00353FA4">
      <w:pPr>
        <w:numPr>
          <w:ilvl w:val="12"/>
          <w:numId w:val="0"/>
        </w:numPr>
        <w:rPr>
          <w:sz w:val="24"/>
          <w:szCs w:val="24"/>
        </w:rPr>
      </w:pPr>
    </w:p>
    <w:p w:rsidR="001047FE" w:rsidRDefault="00353FA4" w:rsidP="00353FA4">
      <w:pPr>
        <w:pStyle w:val="Level2"/>
        <w:numPr>
          <w:ilvl w:val="1"/>
          <w:numId w:val="2"/>
        </w:numPr>
        <w:tabs>
          <w:tab w:val="left" w:pos="720"/>
          <w:tab w:val="left" w:pos="1440"/>
        </w:tabs>
      </w:pPr>
      <w:r>
        <w:t>State the date that YOU contend YOU first acquired a prescriptive right to pump groundwater within the AVAA.</w:t>
      </w:r>
    </w:p>
    <w:p w:rsidR="00DC6063" w:rsidRDefault="00DC6063" w:rsidP="00DC6063">
      <w:pPr>
        <w:pStyle w:val="Level2"/>
        <w:tabs>
          <w:tab w:val="left" w:pos="720"/>
          <w:tab w:val="left" w:pos="1440"/>
        </w:tabs>
      </w:pPr>
    </w:p>
    <w:p w:rsidR="008D2788" w:rsidRDefault="003D04E7">
      <w:pPr>
        <w:pStyle w:val="Level2"/>
        <w:numPr>
          <w:ilvl w:val="1"/>
          <w:numId w:val="2"/>
        </w:numPr>
        <w:tabs>
          <w:tab w:val="left" w:pos="720"/>
          <w:tab w:val="left" w:pos="1440"/>
        </w:tabs>
      </w:pPr>
      <w:r>
        <w:t>State the last five year prescriptive period that YOU claim.</w:t>
      </w:r>
    </w:p>
    <w:p w:rsidR="00DC6063" w:rsidRDefault="00DC6063" w:rsidP="00DC6063">
      <w:pPr>
        <w:pStyle w:val="Level2"/>
        <w:tabs>
          <w:tab w:val="left" w:pos="720"/>
          <w:tab w:val="left" w:pos="1440"/>
        </w:tabs>
      </w:pPr>
    </w:p>
    <w:p w:rsidR="003D04E7" w:rsidRDefault="001047FE">
      <w:pPr>
        <w:pStyle w:val="Level2"/>
        <w:numPr>
          <w:ilvl w:val="1"/>
          <w:numId w:val="2"/>
        </w:numPr>
        <w:tabs>
          <w:tab w:val="left" w:pos="720"/>
          <w:tab w:val="left" w:pos="1440"/>
        </w:tabs>
      </w:pPr>
      <w:r>
        <w:t xml:space="preserve">State the quantity of the prescriptive right claimed by YOU for each year </w:t>
      </w:r>
      <w:r w:rsidR="002C39C0">
        <w:t xml:space="preserve">that </w:t>
      </w:r>
      <w:r>
        <w:t>YOU are claiming prescription.</w:t>
      </w:r>
    </w:p>
    <w:p w:rsidR="00DC6063" w:rsidRDefault="00DC6063" w:rsidP="00DC6063">
      <w:pPr>
        <w:pStyle w:val="Level2"/>
        <w:tabs>
          <w:tab w:val="left" w:pos="720"/>
          <w:tab w:val="left" w:pos="1440"/>
        </w:tabs>
      </w:pPr>
    </w:p>
    <w:p w:rsidR="008D2788" w:rsidRDefault="003D04E7">
      <w:pPr>
        <w:pStyle w:val="Level2"/>
        <w:numPr>
          <w:ilvl w:val="1"/>
          <w:numId w:val="2"/>
        </w:numPr>
        <w:tabs>
          <w:tab w:val="left" w:pos="720"/>
          <w:tab w:val="left" w:pos="1440"/>
        </w:tabs>
      </w:pPr>
      <w:r>
        <w:t>State the quantity of water that YOU contend YOU have a right to pump from the AVAA annually based on YOUR claim of prescription.</w:t>
      </w:r>
      <w:r w:rsidR="00353FA4">
        <w:tab/>
      </w:r>
    </w:p>
    <w:p w:rsidR="00353FA4" w:rsidRDefault="00353FA4" w:rsidP="00353FA4">
      <w:pPr>
        <w:numPr>
          <w:ilvl w:val="12"/>
          <w:numId w:val="0"/>
        </w:numPr>
        <w:rPr>
          <w:sz w:val="24"/>
          <w:szCs w:val="24"/>
        </w:rPr>
      </w:pPr>
    </w:p>
    <w:p w:rsidR="00353FA4" w:rsidRDefault="00353FA4" w:rsidP="00353FA4">
      <w:pPr>
        <w:pStyle w:val="Level2"/>
        <w:numPr>
          <w:ilvl w:val="1"/>
          <w:numId w:val="2"/>
        </w:numPr>
        <w:tabs>
          <w:tab w:val="left" w:pos="720"/>
          <w:tab w:val="left" w:pos="1440"/>
        </w:tabs>
      </w:pPr>
      <w:r>
        <w:t>Do YOU contend that YOUR claim of prescription is based in whole or in part on the principle of tacking</w:t>
      </w:r>
      <w:r w:rsidR="002C39C0">
        <w:t xml:space="preserve"> (i.e., conduct of YOUR predecessor in interest)</w:t>
      </w:r>
      <w:r>
        <w:t>?</w:t>
      </w:r>
    </w:p>
    <w:p w:rsidR="00DC6063" w:rsidRDefault="00DC6063" w:rsidP="00DC6063">
      <w:pPr>
        <w:pStyle w:val="Level2"/>
        <w:tabs>
          <w:tab w:val="left" w:pos="720"/>
          <w:tab w:val="left" w:pos="1440"/>
        </w:tabs>
      </w:pPr>
    </w:p>
    <w:p w:rsidR="00DC6063" w:rsidRDefault="003D04E7" w:rsidP="00DC6063">
      <w:pPr>
        <w:pStyle w:val="Level2"/>
        <w:numPr>
          <w:ilvl w:val="2"/>
          <w:numId w:val="2"/>
        </w:numPr>
        <w:tabs>
          <w:tab w:val="left" w:pos="720"/>
          <w:tab w:val="left" w:pos="1440"/>
        </w:tabs>
      </w:pPr>
      <w:r>
        <w:t xml:space="preserve">If YOU contend that YOUR </w:t>
      </w:r>
      <w:proofErr w:type="gramStart"/>
      <w:r>
        <w:t>claim of prescription is based in whole or in part on the principle of tacking, state</w:t>
      </w:r>
      <w:proofErr w:type="gramEnd"/>
      <w:r>
        <w:t xml:space="preserve"> all facts supporting such contention.</w:t>
      </w:r>
    </w:p>
    <w:p w:rsidR="00DC6063" w:rsidRDefault="00DC6063" w:rsidP="00DC6063">
      <w:pPr>
        <w:pStyle w:val="Level2"/>
        <w:tabs>
          <w:tab w:val="left" w:pos="720"/>
          <w:tab w:val="left" w:pos="1440"/>
        </w:tabs>
        <w:ind w:left="2160"/>
      </w:pPr>
    </w:p>
    <w:p w:rsidR="00DC6063" w:rsidRDefault="003D04E7" w:rsidP="00DC6063">
      <w:pPr>
        <w:pStyle w:val="Level2"/>
        <w:numPr>
          <w:ilvl w:val="2"/>
          <w:numId w:val="2"/>
        </w:numPr>
        <w:tabs>
          <w:tab w:val="left" w:pos="720"/>
          <w:tab w:val="left" w:pos="1440"/>
        </w:tabs>
      </w:pPr>
      <w:r>
        <w:t xml:space="preserve">If YOU contend that YOUR </w:t>
      </w:r>
      <w:proofErr w:type="gramStart"/>
      <w:r>
        <w:t>claim of prescription is based in whole or in part on the principle of tacking, identify</w:t>
      </w:r>
      <w:proofErr w:type="gramEnd"/>
      <w:r>
        <w:t xml:space="preserve"> all DOCUMENTS supporting such contention.</w:t>
      </w:r>
    </w:p>
    <w:p w:rsidR="00DC6063" w:rsidRDefault="00DC6063" w:rsidP="00DC6063">
      <w:pPr>
        <w:pStyle w:val="Level2"/>
        <w:tabs>
          <w:tab w:val="left" w:pos="720"/>
          <w:tab w:val="left" w:pos="1440"/>
        </w:tabs>
        <w:ind w:left="0"/>
      </w:pPr>
    </w:p>
    <w:p w:rsidR="00DC6063" w:rsidRDefault="003D04E7" w:rsidP="00AF23D4">
      <w:pPr>
        <w:pStyle w:val="Level2"/>
        <w:tabs>
          <w:tab w:val="left" w:pos="720"/>
          <w:tab w:val="left" w:pos="1440"/>
        </w:tabs>
        <w:spacing w:after="240"/>
      </w:pPr>
      <w:r>
        <w:t xml:space="preserve">3. </w:t>
      </w:r>
      <w:r>
        <w:tab/>
        <w:t xml:space="preserve">Produce all DOCUMENTS identified in response to the preceding </w:t>
      </w:r>
      <w:r>
        <w:tab/>
        <w:t>interrogatory.</w:t>
      </w:r>
    </w:p>
    <w:p w:rsidR="00353FA4" w:rsidRDefault="00353FA4" w:rsidP="00353FA4">
      <w:pPr>
        <w:pStyle w:val="Level2"/>
        <w:numPr>
          <w:ilvl w:val="1"/>
          <w:numId w:val="2"/>
        </w:numPr>
        <w:tabs>
          <w:tab w:val="left" w:pos="720"/>
          <w:tab w:val="left" w:pos="1440"/>
        </w:tabs>
      </w:pPr>
      <w:r>
        <w:t xml:space="preserve">Do YOU contend that any </w:t>
      </w:r>
      <w:r w:rsidR="00723A95">
        <w:t>PERSON</w:t>
      </w:r>
      <w:r>
        <w:t xml:space="preserve"> had actual notice of YOUR adverse use of the groundwater supply of the AVAA?</w:t>
      </w:r>
    </w:p>
    <w:p w:rsidR="00353FA4" w:rsidRDefault="00353FA4" w:rsidP="00353FA4">
      <w:pPr>
        <w:numPr>
          <w:ilvl w:val="12"/>
          <w:numId w:val="0"/>
        </w:numPr>
        <w:rPr>
          <w:sz w:val="24"/>
          <w:szCs w:val="24"/>
        </w:rPr>
      </w:pPr>
    </w:p>
    <w:p w:rsidR="008D2788" w:rsidRDefault="00353FA4">
      <w:pPr>
        <w:pStyle w:val="Level3"/>
        <w:numPr>
          <w:ilvl w:val="2"/>
          <w:numId w:val="2"/>
        </w:numPr>
        <w:tabs>
          <w:tab w:val="left" w:pos="720"/>
          <w:tab w:val="left" w:pos="1440"/>
          <w:tab w:val="left" w:pos="2160"/>
        </w:tabs>
      </w:pPr>
      <w:r>
        <w:t xml:space="preserve">If YOU contend that any </w:t>
      </w:r>
      <w:r w:rsidR="00723A95">
        <w:t>PERSON</w:t>
      </w:r>
      <w:r>
        <w:t xml:space="preserve"> had actual notice of YOUR adverse use of the groundwater supply of the AVAA, identify the </w:t>
      </w:r>
      <w:r w:rsidR="00723A95">
        <w:t>PERSON</w:t>
      </w:r>
      <w:r>
        <w:t xml:space="preserve"> and state the date and manner of actual notice.</w:t>
      </w:r>
    </w:p>
    <w:p w:rsidR="00DC6063" w:rsidRDefault="00DC6063" w:rsidP="00DC6063">
      <w:pPr>
        <w:pStyle w:val="Level3"/>
        <w:tabs>
          <w:tab w:val="left" w:pos="720"/>
          <w:tab w:val="left" w:pos="1440"/>
          <w:tab w:val="left" w:pos="2160"/>
        </w:tabs>
      </w:pPr>
    </w:p>
    <w:p w:rsidR="008D2788" w:rsidRDefault="00C90C21">
      <w:pPr>
        <w:pStyle w:val="Level3"/>
        <w:numPr>
          <w:ilvl w:val="2"/>
          <w:numId w:val="2"/>
        </w:numPr>
        <w:tabs>
          <w:tab w:val="left" w:pos="720"/>
          <w:tab w:val="left" w:pos="1440"/>
          <w:tab w:val="left" w:pos="2160"/>
        </w:tabs>
      </w:pPr>
      <w:r>
        <w:t>If YOU contend that any PERSON had actual notice of YOUR adverse use of the groundwater supply of the AVAA, identify each PERSON and then state all facts supporting YOUR contention.</w:t>
      </w:r>
    </w:p>
    <w:p w:rsidR="00353FA4" w:rsidRDefault="00353FA4" w:rsidP="00353FA4">
      <w:pPr>
        <w:numPr>
          <w:ilvl w:val="12"/>
          <w:numId w:val="0"/>
        </w:numPr>
        <w:rPr>
          <w:sz w:val="24"/>
          <w:szCs w:val="24"/>
        </w:rPr>
      </w:pPr>
    </w:p>
    <w:p w:rsidR="00C90C21" w:rsidRDefault="00353FA4">
      <w:pPr>
        <w:pStyle w:val="Level3"/>
        <w:numPr>
          <w:ilvl w:val="2"/>
          <w:numId w:val="2"/>
        </w:numPr>
        <w:tabs>
          <w:tab w:val="left" w:pos="720"/>
          <w:tab w:val="left" w:pos="1440"/>
          <w:tab w:val="left" w:pos="2160"/>
        </w:tabs>
      </w:pPr>
      <w:r>
        <w:lastRenderedPageBreak/>
        <w:t xml:space="preserve">If YOU contend that any </w:t>
      </w:r>
      <w:r w:rsidR="00723A95">
        <w:t>PERSON</w:t>
      </w:r>
      <w:r>
        <w:t xml:space="preserve"> had actual notice of YOUR adverse use of the groundwater supply of the AVAA, identify all </w:t>
      </w:r>
      <w:r w:rsidR="00871479">
        <w:t>DOCUMENTS</w:t>
      </w:r>
      <w:r>
        <w:t xml:space="preserve"> that evidence </w:t>
      </w:r>
      <w:r w:rsidR="00871479">
        <w:t xml:space="preserve">such </w:t>
      </w:r>
      <w:r>
        <w:t>actual notice</w:t>
      </w:r>
      <w:r w:rsidR="003D04E7">
        <w:t xml:space="preserve"> to each PERSON</w:t>
      </w:r>
      <w:r>
        <w:t xml:space="preserve">. </w:t>
      </w:r>
    </w:p>
    <w:p w:rsidR="00DC6063" w:rsidRDefault="00DC6063" w:rsidP="00DC6063">
      <w:pPr>
        <w:pStyle w:val="Level3"/>
        <w:tabs>
          <w:tab w:val="left" w:pos="720"/>
          <w:tab w:val="left" w:pos="1440"/>
          <w:tab w:val="left" w:pos="2160"/>
        </w:tabs>
      </w:pPr>
    </w:p>
    <w:p w:rsidR="008D2788" w:rsidRDefault="00CB01C6">
      <w:pPr>
        <w:pStyle w:val="Level3"/>
        <w:numPr>
          <w:ilvl w:val="2"/>
          <w:numId w:val="2"/>
        </w:numPr>
        <w:tabs>
          <w:tab w:val="left" w:pos="720"/>
          <w:tab w:val="left" w:pos="1440"/>
          <w:tab w:val="left" w:pos="2160"/>
        </w:tabs>
      </w:pPr>
      <w:r>
        <w:t>Produce all DOCUMENTS identified in response to the preceding interrogatory.</w:t>
      </w:r>
    </w:p>
    <w:p w:rsidR="00353FA4" w:rsidRDefault="00353FA4" w:rsidP="00353FA4">
      <w:pPr>
        <w:numPr>
          <w:ilvl w:val="12"/>
          <w:numId w:val="0"/>
        </w:numPr>
        <w:rPr>
          <w:sz w:val="24"/>
          <w:szCs w:val="24"/>
        </w:rPr>
      </w:pPr>
    </w:p>
    <w:p w:rsidR="00353FA4" w:rsidRDefault="00353FA4" w:rsidP="00353FA4">
      <w:pPr>
        <w:pStyle w:val="Level2"/>
        <w:numPr>
          <w:ilvl w:val="1"/>
          <w:numId w:val="2"/>
        </w:numPr>
        <w:tabs>
          <w:tab w:val="left" w:pos="720"/>
          <w:tab w:val="left" w:pos="1440"/>
        </w:tabs>
      </w:pPr>
      <w:r>
        <w:t xml:space="preserve">Do YOU contend that any </w:t>
      </w:r>
      <w:r w:rsidR="00723A95">
        <w:t>PERSON</w:t>
      </w:r>
      <w:r>
        <w:t xml:space="preserve"> had constructive notice of YOUR adverse use of the groundwater supply of the AVAA?</w:t>
      </w:r>
    </w:p>
    <w:p w:rsidR="00353FA4" w:rsidRDefault="00353FA4" w:rsidP="00353FA4">
      <w:pPr>
        <w:numPr>
          <w:ilvl w:val="12"/>
          <w:numId w:val="0"/>
        </w:numPr>
        <w:rPr>
          <w:sz w:val="24"/>
          <w:szCs w:val="24"/>
        </w:rPr>
      </w:pPr>
    </w:p>
    <w:p w:rsidR="00353FA4" w:rsidRDefault="00353FA4" w:rsidP="00353FA4">
      <w:pPr>
        <w:pStyle w:val="Level3"/>
        <w:numPr>
          <w:ilvl w:val="2"/>
          <w:numId w:val="2"/>
        </w:numPr>
        <w:tabs>
          <w:tab w:val="left" w:pos="720"/>
          <w:tab w:val="left" w:pos="1440"/>
          <w:tab w:val="left" w:pos="2160"/>
        </w:tabs>
      </w:pPr>
      <w:r>
        <w:t xml:space="preserve">If YOU contend that any </w:t>
      </w:r>
      <w:r w:rsidR="00723A95">
        <w:t>PERSON</w:t>
      </w:r>
      <w:r>
        <w:t xml:space="preserve"> had constructive notice of YOUR adverse use of the groundwater supply of the AVAA, identify the </w:t>
      </w:r>
      <w:r w:rsidR="00723A95">
        <w:t>PERSON</w:t>
      </w:r>
      <w:r>
        <w:t xml:space="preserve"> and state the date and manner of </w:t>
      </w:r>
      <w:r w:rsidR="002E1A78">
        <w:t>such</w:t>
      </w:r>
      <w:r>
        <w:t xml:space="preserve"> notice.</w:t>
      </w:r>
    </w:p>
    <w:p w:rsidR="00DC6063" w:rsidRDefault="00DC6063" w:rsidP="00DC6063">
      <w:pPr>
        <w:pStyle w:val="Level3"/>
        <w:tabs>
          <w:tab w:val="left" w:pos="720"/>
          <w:tab w:val="left" w:pos="1440"/>
          <w:tab w:val="left" w:pos="2160"/>
        </w:tabs>
      </w:pPr>
    </w:p>
    <w:p w:rsidR="008D2788" w:rsidRDefault="00C90C21">
      <w:pPr>
        <w:pStyle w:val="Level3"/>
        <w:numPr>
          <w:ilvl w:val="2"/>
          <w:numId w:val="2"/>
        </w:numPr>
        <w:tabs>
          <w:tab w:val="left" w:pos="720"/>
          <w:tab w:val="left" w:pos="1440"/>
          <w:tab w:val="left" w:pos="2160"/>
        </w:tabs>
      </w:pPr>
      <w:r>
        <w:t>If YOU contend that any PERSON had constructive notice of YOUR adverse use of the groundwater supply of the AVAA, identify each PERSON and then state all facts supporting YOUR contention.</w:t>
      </w:r>
    </w:p>
    <w:p w:rsidR="00353FA4" w:rsidRDefault="00353FA4" w:rsidP="00353FA4">
      <w:pPr>
        <w:numPr>
          <w:ilvl w:val="12"/>
          <w:numId w:val="0"/>
        </w:numPr>
        <w:rPr>
          <w:sz w:val="24"/>
          <w:szCs w:val="24"/>
        </w:rPr>
      </w:pPr>
    </w:p>
    <w:p w:rsidR="00353FA4" w:rsidRDefault="00353FA4" w:rsidP="00353FA4">
      <w:pPr>
        <w:pStyle w:val="Level3"/>
        <w:numPr>
          <w:ilvl w:val="2"/>
          <w:numId w:val="2"/>
        </w:numPr>
        <w:tabs>
          <w:tab w:val="left" w:pos="720"/>
          <w:tab w:val="left" w:pos="1440"/>
          <w:tab w:val="left" w:pos="2160"/>
        </w:tabs>
      </w:pPr>
      <w:r>
        <w:t xml:space="preserve">If YOU contend that any </w:t>
      </w:r>
      <w:r w:rsidR="00723A95">
        <w:t>PERSON</w:t>
      </w:r>
      <w:r>
        <w:t xml:space="preserve"> had constructive notice of YOUR adverse use of the groundwater supply of the AVAA, identify all DOCUMENTS that YOU contend evidence </w:t>
      </w:r>
      <w:r w:rsidR="002E1A78">
        <w:t xml:space="preserve">of such </w:t>
      </w:r>
      <w:r w:rsidR="00871479">
        <w:t xml:space="preserve">constructive </w:t>
      </w:r>
      <w:r>
        <w:t>notice</w:t>
      </w:r>
      <w:r w:rsidR="003D04E7">
        <w:t xml:space="preserve"> to each PERSON</w:t>
      </w:r>
      <w:r>
        <w:t>.</w:t>
      </w:r>
    </w:p>
    <w:p w:rsidR="00DC6063" w:rsidRDefault="00DC6063" w:rsidP="00DC6063">
      <w:pPr>
        <w:pStyle w:val="Level3"/>
        <w:tabs>
          <w:tab w:val="left" w:pos="720"/>
          <w:tab w:val="left" w:pos="1440"/>
          <w:tab w:val="left" w:pos="2160"/>
        </w:tabs>
      </w:pPr>
    </w:p>
    <w:p w:rsidR="008D2788" w:rsidRDefault="00CB01C6">
      <w:pPr>
        <w:pStyle w:val="Level3"/>
        <w:numPr>
          <w:ilvl w:val="2"/>
          <w:numId w:val="2"/>
        </w:numPr>
        <w:tabs>
          <w:tab w:val="left" w:pos="720"/>
          <w:tab w:val="left" w:pos="1440"/>
          <w:tab w:val="left" w:pos="2160"/>
        </w:tabs>
      </w:pPr>
      <w:r>
        <w:t>Produce all DOCUMENTS identified in response to the preceding interrogatory.</w:t>
      </w:r>
    </w:p>
    <w:p w:rsidR="00353FA4" w:rsidRDefault="00353FA4" w:rsidP="00353FA4">
      <w:pPr>
        <w:numPr>
          <w:ilvl w:val="12"/>
          <w:numId w:val="0"/>
        </w:numPr>
        <w:rPr>
          <w:sz w:val="24"/>
          <w:szCs w:val="24"/>
        </w:rPr>
      </w:pPr>
    </w:p>
    <w:p w:rsidR="00353FA4" w:rsidRDefault="00353FA4" w:rsidP="00353FA4">
      <w:pPr>
        <w:pStyle w:val="Level2"/>
        <w:numPr>
          <w:ilvl w:val="1"/>
          <w:numId w:val="2"/>
        </w:numPr>
        <w:tabs>
          <w:tab w:val="left" w:pos="720"/>
          <w:tab w:val="left" w:pos="1440"/>
        </w:tabs>
      </w:pPr>
      <w:r>
        <w:t xml:space="preserve">Have YOU waived all or any portion of YOUR prescriptive claim to the groundwater supply of the AVAA </w:t>
      </w:r>
      <w:r w:rsidR="001047FE">
        <w:t>as to</w:t>
      </w:r>
      <w:r>
        <w:t xml:space="preserve"> any PERSON? </w:t>
      </w:r>
    </w:p>
    <w:p w:rsidR="00353FA4" w:rsidRDefault="00353FA4" w:rsidP="00353FA4">
      <w:pPr>
        <w:numPr>
          <w:ilvl w:val="12"/>
          <w:numId w:val="0"/>
        </w:numPr>
        <w:rPr>
          <w:sz w:val="24"/>
          <w:szCs w:val="24"/>
        </w:rPr>
      </w:pPr>
    </w:p>
    <w:p w:rsidR="008D2788" w:rsidRDefault="00353FA4">
      <w:pPr>
        <w:pStyle w:val="Level3"/>
        <w:numPr>
          <w:ilvl w:val="2"/>
          <w:numId w:val="2"/>
        </w:numPr>
        <w:tabs>
          <w:tab w:val="left" w:pos="720"/>
          <w:tab w:val="left" w:pos="1440"/>
          <w:tab w:val="left" w:pos="2160"/>
        </w:tabs>
      </w:pPr>
      <w:r>
        <w:t xml:space="preserve">If YOU have waived all or any portion of YOUR prescriptive claims to the groundwater supply of the AVAA </w:t>
      </w:r>
      <w:r w:rsidR="001047FE">
        <w:t>as to</w:t>
      </w:r>
      <w:r>
        <w:t xml:space="preserve"> any PERSON, identify each PERSON and state the date of the waiver.</w:t>
      </w:r>
    </w:p>
    <w:p w:rsidR="00353FA4" w:rsidRDefault="00353FA4" w:rsidP="00353FA4">
      <w:pPr>
        <w:numPr>
          <w:ilvl w:val="12"/>
          <w:numId w:val="0"/>
        </w:numPr>
        <w:rPr>
          <w:sz w:val="24"/>
          <w:szCs w:val="24"/>
        </w:rPr>
      </w:pPr>
    </w:p>
    <w:p w:rsidR="00353FA4" w:rsidRDefault="00353FA4" w:rsidP="00353FA4">
      <w:pPr>
        <w:pStyle w:val="Level3"/>
        <w:numPr>
          <w:ilvl w:val="2"/>
          <w:numId w:val="2"/>
        </w:numPr>
        <w:tabs>
          <w:tab w:val="left" w:pos="720"/>
          <w:tab w:val="left" w:pos="1440"/>
          <w:tab w:val="left" w:pos="2160"/>
        </w:tabs>
      </w:pPr>
      <w:r>
        <w:t xml:space="preserve">If YOU have waived all or any portion of YOUR prescriptive claims to the groundwater supply of the AVAA </w:t>
      </w:r>
      <w:r w:rsidR="001047FE">
        <w:t>as to</w:t>
      </w:r>
      <w:r>
        <w:t xml:space="preserve"> any PERSON or entity, identify all DOCUMENTS evidenc</w:t>
      </w:r>
      <w:r w:rsidR="001047FE">
        <w:t>ing</w:t>
      </w:r>
      <w:r>
        <w:t xml:space="preserve"> such waiver.</w:t>
      </w:r>
    </w:p>
    <w:p w:rsidR="00DC6063" w:rsidRDefault="00DC6063" w:rsidP="00DC6063">
      <w:pPr>
        <w:pStyle w:val="Level3"/>
        <w:tabs>
          <w:tab w:val="left" w:pos="720"/>
          <w:tab w:val="left" w:pos="1440"/>
          <w:tab w:val="left" w:pos="2160"/>
        </w:tabs>
      </w:pPr>
    </w:p>
    <w:p w:rsidR="008D2788" w:rsidRDefault="00CB01C6">
      <w:pPr>
        <w:pStyle w:val="Level3"/>
        <w:numPr>
          <w:ilvl w:val="2"/>
          <w:numId w:val="2"/>
        </w:numPr>
        <w:tabs>
          <w:tab w:val="left" w:pos="720"/>
          <w:tab w:val="left" w:pos="1440"/>
          <w:tab w:val="left" w:pos="2160"/>
        </w:tabs>
      </w:pPr>
      <w:r>
        <w:t>Produce all DOCUMENTS identified in response to the preceding interrogatory.</w:t>
      </w:r>
    </w:p>
    <w:p w:rsidR="00353FA4" w:rsidRDefault="00353FA4" w:rsidP="00353FA4">
      <w:pPr>
        <w:numPr>
          <w:ilvl w:val="12"/>
          <w:numId w:val="0"/>
        </w:numPr>
        <w:rPr>
          <w:sz w:val="24"/>
          <w:szCs w:val="24"/>
        </w:rPr>
      </w:pPr>
    </w:p>
    <w:p w:rsidR="00353FA4" w:rsidRDefault="00353FA4" w:rsidP="00353FA4">
      <w:pPr>
        <w:pStyle w:val="Level2"/>
        <w:numPr>
          <w:ilvl w:val="1"/>
          <w:numId w:val="2"/>
        </w:numPr>
        <w:tabs>
          <w:tab w:val="left" w:pos="720"/>
          <w:tab w:val="left" w:pos="1440"/>
        </w:tabs>
      </w:pPr>
      <w:r>
        <w:t xml:space="preserve">Have YOU settled or agreed to settle all or any portion of YOUR prescriptive claims to the groundwater supply of the AVAA with any PERSON? </w:t>
      </w:r>
    </w:p>
    <w:p w:rsidR="00353FA4" w:rsidRDefault="00353FA4" w:rsidP="00353FA4">
      <w:pPr>
        <w:numPr>
          <w:ilvl w:val="12"/>
          <w:numId w:val="0"/>
        </w:numPr>
        <w:rPr>
          <w:sz w:val="24"/>
          <w:szCs w:val="24"/>
        </w:rPr>
      </w:pPr>
    </w:p>
    <w:p w:rsidR="00353FA4" w:rsidRDefault="00353FA4" w:rsidP="00353FA4">
      <w:pPr>
        <w:pStyle w:val="Level3"/>
        <w:numPr>
          <w:ilvl w:val="2"/>
          <w:numId w:val="2"/>
        </w:numPr>
        <w:tabs>
          <w:tab w:val="left" w:pos="720"/>
          <w:tab w:val="left" w:pos="1440"/>
          <w:tab w:val="left" w:pos="2160"/>
        </w:tabs>
      </w:pPr>
      <w:r>
        <w:t>If YOU have settled or agreed to settle all or any portion of YOUR prescriptive claims to the groundwater supply of the AVAA with any PERSON or entity, identify each PERSON and state the date of the agreement.</w:t>
      </w:r>
    </w:p>
    <w:p w:rsidR="00353FA4" w:rsidRDefault="00353FA4" w:rsidP="00353FA4">
      <w:pPr>
        <w:pStyle w:val="Level3"/>
        <w:numPr>
          <w:ilvl w:val="2"/>
          <w:numId w:val="2"/>
        </w:numPr>
        <w:tabs>
          <w:tab w:val="left" w:pos="720"/>
          <w:tab w:val="left" w:pos="1440"/>
          <w:tab w:val="left" w:pos="2160"/>
        </w:tabs>
      </w:pPr>
      <w:r>
        <w:lastRenderedPageBreak/>
        <w:t>If YOU have settled or agreed to settle all or any portion of YOUR prescriptive claims to the groundwater supply of the AVAA with any PERSON or entity, identify all DOCUMENTS that evidence such agreement.</w:t>
      </w:r>
    </w:p>
    <w:p w:rsidR="00DC6063" w:rsidRDefault="00DC6063" w:rsidP="00DC6063">
      <w:pPr>
        <w:pStyle w:val="Level3"/>
        <w:tabs>
          <w:tab w:val="left" w:pos="720"/>
          <w:tab w:val="left" w:pos="1440"/>
          <w:tab w:val="left" w:pos="2160"/>
        </w:tabs>
      </w:pPr>
    </w:p>
    <w:p w:rsidR="008D2788" w:rsidRDefault="00CB01C6">
      <w:pPr>
        <w:pStyle w:val="Level3"/>
        <w:numPr>
          <w:ilvl w:val="2"/>
          <w:numId w:val="2"/>
        </w:numPr>
        <w:tabs>
          <w:tab w:val="left" w:pos="720"/>
          <w:tab w:val="left" w:pos="1440"/>
          <w:tab w:val="left" w:pos="2160"/>
        </w:tabs>
      </w:pPr>
      <w:r>
        <w:t>Produce all DOCUMENTS identified in response to the preceding interrogatory.</w:t>
      </w:r>
    </w:p>
    <w:p w:rsidR="00353FA4" w:rsidRDefault="00353FA4" w:rsidP="00353FA4">
      <w:pPr>
        <w:numPr>
          <w:ilvl w:val="12"/>
          <w:numId w:val="0"/>
        </w:numPr>
        <w:rPr>
          <w:sz w:val="24"/>
          <w:szCs w:val="24"/>
        </w:rPr>
      </w:pPr>
    </w:p>
    <w:p w:rsidR="00353FA4" w:rsidRDefault="00353FA4" w:rsidP="00353FA4">
      <w:pPr>
        <w:pStyle w:val="Level2"/>
        <w:numPr>
          <w:ilvl w:val="1"/>
          <w:numId w:val="2"/>
        </w:numPr>
        <w:tabs>
          <w:tab w:val="left" w:pos="720"/>
          <w:tab w:val="left" w:pos="1440"/>
        </w:tabs>
      </w:pPr>
      <w:r>
        <w:t>Do YOU contend that YOU have not acquired prescriptive rights against any party to this coordinated proceeding?</w:t>
      </w:r>
    </w:p>
    <w:p w:rsidR="00353FA4" w:rsidRDefault="00353FA4" w:rsidP="00353FA4">
      <w:pPr>
        <w:numPr>
          <w:ilvl w:val="12"/>
          <w:numId w:val="0"/>
        </w:numPr>
        <w:rPr>
          <w:sz w:val="24"/>
          <w:szCs w:val="24"/>
        </w:rPr>
      </w:pPr>
    </w:p>
    <w:p w:rsidR="00353FA4" w:rsidRDefault="00353FA4" w:rsidP="00353FA4">
      <w:pPr>
        <w:pStyle w:val="Level3"/>
        <w:numPr>
          <w:ilvl w:val="2"/>
          <w:numId w:val="2"/>
        </w:numPr>
        <w:tabs>
          <w:tab w:val="left" w:pos="720"/>
          <w:tab w:val="left" w:pos="1440"/>
          <w:tab w:val="left" w:pos="2160"/>
        </w:tabs>
      </w:pPr>
      <w:r>
        <w:t>If YOU contend that YOU have not acquired prescriptive rights against any party to this coordinated proceeding, identify the party and state the basis upon which you contend YOU have not acquired prescriptive rights.</w:t>
      </w:r>
    </w:p>
    <w:p w:rsidR="00353FA4" w:rsidRDefault="00353FA4" w:rsidP="00353FA4">
      <w:pPr>
        <w:numPr>
          <w:ilvl w:val="12"/>
          <w:numId w:val="0"/>
        </w:numPr>
        <w:rPr>
          <w:sz w:val="24"/>
          <w:szCs w:val="24"/>
        </w:rPr>
      </w:pPr>
    </w:p>
    <w:p w:rsidR="00353FA4" w:rsidRDefault="00353FA4" w:rsidP="00353FA4">
      <w:pPr>
        <w:pStyle w:val="Level3"/>
        <w:numPr>
          <w:ilvl w:val="2"/>
          <w:numId w:val="2"/>
        </w:numPr>
        <w:tabs>
          <w:tab w:val="left" w:pos="720"/>
          <w:tab w:val="left" w:pos="1440"/>
          <w:tab w:val="left" w:pos="2160"/>
        </w:tabs>
      </w:pPr>
      <w:r>
        <w:t>If YOU contend that YOU have not acquired prescriptive rights against any party to this coordinated proceeding, identify all DOCUMENTS that support such contention.</w:t>
      </w:r>
    </w:p>
    <w:p w:rsidR="00DC6063" w:rsidRDefault="00DC6063" w:rsidP="00DC6063">
      <w:pPr>
        <w:pStyle w:val="Level3"/>
        <w:tabs>
          <w:tab w:val="left" w:pos="720"/>
          <w:tab w:val="left" w:pos="1440"/>
          <w:tab w:val="left" w:pos="2160"/>
        </w:tabs>
      </w:pPr>
    </w:p>
    <w:p w:rsidR="008D2788" w:rsidRDefault="00CB01C6">
      <w:pPr>
        <w:pStyle w:val="Level3"/>
        <w:numPr>
          <w:ilvl w:val="2"/>
          <w:numId w:val="2"/>
        </w:numPr>
        <w:tabs>
          <w:tab w:val="left" w:pos="720"/>
          <w:tab w:val="left" w:pos="1440"/>
          <w:tab w:val="left" w:pos="2160"/>
        </w:tabs>
      </w:pPr>
      <w:r>
        <w:t>Produce all DOCUMENTS identified in response to the preceding interrogatory.</w:t>
      </w:r>
    </w:p>
    <w:p w:rsidR="00DC6063" w:rsidRDefault="00DC6063" w:rsidP="00DC6063">
      <w:pPr>
        <w:pStyle w:val="Level3"/>
        <w:tabs>
          <w:tab w:val="left" w:pos="720"/>
          <w:tab w:val="left" w:pos="1440"/>
          <w:tab w:val="left" w:pos="2160"/>
        </w:tabs>
      </w:pPr>
    </w:p>
    <w:p w:rsidR="00DC6063" w:rsidRDefault="00C90C21" w:rsidP="00DC6063">
      <w:pPr>
        <w:pStyle w:val="Level3"/>
        <w:numPr>
          <w:ilvl w:val="1"/>
          <w:numId w:val="2"/>
        </w:numPr>
        <w:tabs>
          <w:tab w:val="left" w:pos="720"/>
          <w:tab w:val="left" w:pos="1440"/>
          <w:tab w:val="left" w:pos="2160"/>
        </w:tabs>
      </w:pPr>
      <w:r>
        <w:t>Do YOU contend that the extraction of groundwater that is not surplus to the AVAA has caused an</w:t>
      </w:r>
      <w:r w:rsidR="008014C7">
        <w:t>y</w:t>
      </w:r>
      <w:r>
        <w:t xml:space="preserve"> undesirable result</w:t>
      </w:r>
      <w:r w:rsidR="008014C7">
        <w:t>s</w:t>
      </w:r>
      <w:r>
        <w:t>?</w:t>
      </w:r>
    </w:p>
    <w:p w:rsidR="00DC6063" w:rsidRDefault="00DC6063" w:rsidP="00DC6063">
      <w:pPr>
        <w:pStyle w:val="Level3"/>
        <w:tabs>
          <w:tab w:val="left" w:pos="720"/>
          <w:tab w:val="left" w:pos="1440"/>
          <w:tab w:val="left" w:pos="2160"/>
        </w:tabs>
        <w:ind w:left="1440"/>
      </w:pPr>
    </w:p>
    <w:p w:rsidR="008D2788" w:rsidRDefault="00C90C21">
      <w:pPr>
        <w:pStyle w:val="Level3"/>
        <w:numPr>
          <w:ilvl w:val="2"/>
          <w:numId w:val="2"/>
        </w:numPr>
        <w:tabs>
          <w:tab w:val="left" w:pos="720"/>
          <w:tab w:val="left" w:pos="1440"/>
          <w:tab w:val="left" w:pos="2160"/>
        </w:tabs>
      </w:pPr>
      <w:r>
        <w:t>If YOU contend that the extraction of groundwater that is not surplus to the AVAA has caused an undesirable result, then for each year that YOU contend there wa</w:t>
      </w:r>
      <w:r w:rsidR="008014C7">
        <w:t>s overdraft, state in detail each</w:t>
      </w:r>
      <w:r>
        <w:t xml:space="preserve"> undesirable results that occurred.</w:t>
      </w:r>
    </w:p>
    <w:p w:rsidR="00DC6063" w:rsidRDefault="00DC6063" w:rsidP="00DC6063">
      <w:pPr>
        <w:pStyle w:val="Level3"/>
        <w:tabs>
          <w:tab w:val="left" w:pos="720"/>
          <w:tab w:val="left" w:pos="1440"/>
          <w:tab w:val="left" w:pos="2160"/>
        </w:tabs>
      </w:pPr>
    </w:p>
    <w:p w:rsidR="008D2788" w:rsidRDefault="00C90C21">
      <w:pPr>
        <w:pStyle w:val="Level3"/>
        <w:numPr>
          <w:ilvl w:val="2"/>
          <w:numId w:val="2"/>
        </w:numPr>
        <w:tabs>
          <w:tab w:val="left" w:pos="720"/>
          <w:tab w:val="left" w:pos="1440"/>
          <w:tab w:val="left" w:pos="2160"/>
        </w:tabs>
      </w:pPr>
      <w:r>
        <w:t xml:space="preserve">If YOU contend that the extraction of groundwater that is not surplus to the AVAA has caused an undesirable result, then for each year that YOU contend there was overdraft, </w:t>
      </w:r>
      <w:r w:rsidR="00CB01C6">
        <w:t>identify all DOCUMENTS that support YOUR contention.</w:t>
      </w:r>
    </w:p>
    <w:p w:rsidR="00DC6063" w:rsidRDefault="00DC6063" w:rsidP="00DC6063">
      <w:pPr>
        <w:pStyle w:val="Level3"/>
        <w:tabs>
          <w:tab w:val="left" w:pos="720"/>
          <w:tab w:val="left" w:pos="1440"/>
          <w:tab w:val="left" w:pos="2160"/>
        </w:tabs>
      </w:pPr>
    </w:p>
    <w:p w:rsidR="008D2788" w:rsidRDefault="00CB01C6">
      <w:pPr>
        <w:pStyle w:val="Level3"/>
        <w:numPr>
          <w:ilvl w:val="2"/>
          <w:numId w:val="2"/>
        </w:numPr>
        <w:tabs>
          <w:tab w:val="left" w:pos="720"/>
          <w:tab w:val="left" w:pos="1440"/>
          <w:tab w:val="left" w:pos="2160"/>
        </w:tabs>
      </w:pPr>
      <w:r>
        <w:t>Produce all DOCUMENTS identified in response to the preceding interrogatory.</w:t>
      </w:r>
    </w:p>
    <w:p w:rsidR="00DC6063" w:rsidRDefault="00DC6063" w:rsidP="00DC6063">
      <w:pPr>
        <w:pStyle w:val="Level3"/>
        <w:tabs>
          <w:tab w:val="left" w:pos="720"/>
          <w:tab w:val="left" w:pos="1440"/>
          <w:tab w:val="left" w:pos="2160"/>
        </w:tabs>
        <w:ind w:left="1440"/>
      </w:pPr>
    </w:p>
    <w:p w:rsidR="00DC6063" w:rsidRDefault="00B971D1" w:rsidP="00DC6063">
      <w:pPr>
        <w:pStyle w:val="Level3"/>
        <w:numPr>
          <w:ilvl w:val="1"/>
          <w:numId w:val="2"/>
        </w:numPr>
        <w:tabs>
          <w:tab w:val="left" w:pos="720"/>
          <w:tab w:val="left" w:pos="1440"/>
          <w:tab w:val="left" w:pos="2160"/>
        </w:tabs>
      </w:pPr>
      <w:r>
        <w:t>Do YOU contend that YOU pumped surplus water from the AVAA in any year?</w:t>
      </w:r>
    </w:p>
    <w:p w:rsidR="00DC6063" w:rsidRDefault="00DC6063" w:rsidP="00DC6063">
      <w:pPr>
        <w:pStyle w:val="Level3"/>
        <w:tabs>
          <w:tab w:val="left" w:pos="720"/>
          <w:tab w:val="left" w:pos="1440"/>
          <w:tab w:val="left" w:pos="2160"/>
        </w:tabs>
        <w:ind w:left="1440"/>
      </w:pPr>
    </w:p>
    <w:p w:rsidR="00C90C21" w:rsidRDefault="00B971D1">
      <w:pPr>
        <w:pStyle w:val="Level3"/>
        <w:numPr>
          <w:ilvl w:val="2"/>
          <w:numId w:val="2"/>
        </w:numPr>
        <w:tabs>
          <w:tab w:val="left" w:pos="720"/>
          <w:tab w:val="left" w:pos="1440"/>
          <w:tab w:val="left" w:pos="2160"/>
        </w:tabs>
      </w:pPr>
      <w:r>
        <w:t>If YOU contend that YOU pumped surplus water from the AVAA, then for each year that YOU contend YOU pumped surplus water, identify the year and state the quantity of surplus water that YOU contend YOU pumped.</w:t>
      </w:r>
    </w:p>
    <w:p w:rsidR="00DC6063" w:rsidRDefault="00DC6063" w:rsidP="00DC6063">
      <w:pPr>
        <w:pStyle w:val="Level3"/>
        <w:tabs>
          <w:tab w:val="left" w:pos="720"/>
          <w:tab w:val="left" w:pos="1440"/>
          <w:tab w:val="left" w:pos="2160"/>
        </w:tabs>
      </w:pPr>
    </w:p>
    <w:p w:rsidR="00B971D1" w:rsidRDefault="00B971D1" w:rsidP="00B971D1">
      <w:pPr>
        <w:pStyle w:val="Level3"/>
        <w:numPr>
          <w:ilvl w:val="2"/>
          <w:numId w:val="2"/>
        </w:numPr>
        <w:tabs>
          <w:tab w:val="left" w:pos="720"/>
          <w:tab w:val="left" w:pos="1440"/>
          <w:tab w:val="left" w:pos="2160"/>
        </w:tabs>
      </w:pPr>
      <w:r>
        <w:lastRenderedPageBreak/>
        <w:t>If YOU contend that YOU pumped surplus water from the AVAA, then for each year that YOU contend YOU pumped surplus water, identify all DOCUMENTS that support such contention.</w:t>
      </w:r>
    </w:p>
    <w:p w:rsidR="00DC6063" w:rsidRDefault="00DC6063" w:rsidP="00DC6063">
      <w:pPr>
        <w:pStyle w:val="Level3"/>
        <w:tabs>
          <w:tab w:val="left" w:pos="720"/>
          <w:tab w:val="left" w:pos="1440"/>
          <w:tab w:val="left" w:pos="2160"/>
        </w:tabs>
      </w:pPr>
    </w:p>
    <w:p w:rsidR="008D2788" w:rsidRDefault="00CB01C6">
      <w:pPr>
        <w:pStyle w:val="Level3"/>
        <w:numPr>
          <w:ilvl w:val="2"/>
          <w:numId w:val="2"/>
        </w:numPr>
        <w:tabs>
          <w:tab w:val="left" w:pos="720"/>
          <w:tab w:val="left" w:pos="1440"/>
          <w:tab w:val="left" w:pos="2160"/>
        </w:tabs>
      </w:pPr>
      <w:r>
        <w:t>Produce all DOCUMENTS identified in response to the preceding interrogatory.</w:t>
      </w:r>
    </w:p>
    <w:p w:rsidR="00DC6063" w:rsidRDefault="00DC6063" w:rsidP="00DC6063">
      <w:pPr>
        <w:pStyle w:val="Level3"/>
        <w:tabs>
          <w:tab w:val="left" w:pos="720"/>
          <w:tab w:val="left" w:pos="1440"/>
          <w:tab w:val="left" w:pos="2160"/>
        </w:tabs>
      </w:pPr>
    </w:p>
    <w:p w:rsidR="00DC6063" w:rsidRDefault="00B971D1" w:rsidP="00DC6063">
      <w:pPr>
        <w:pStyle w:val="Level3"/>
        <w:numPr>
          <w:ilvl w:val="1"/>
          <w:numId w:val="2"/>
        </w:numPr>
        <w:tabs>
          <w:tab w:val="left" w:pos="720"/>
          <w:tab w:val="left" w:pos="1440"/>
          <w:tab w:val="left" w:pos="2160"/>
        </w:tabs>
      </w:pPr>
      <w:r>
        <w:t>Do YOU contend that YOU pumped groundwater from the AVAA in any year that was not surplus water?</w:t>
      </w:r>
    </w:p>
    <w:p w:rsidR="00DC6063" w:rsidRDefault="00DC6063" w:rsidP="00DC6063">
      <w:pPr>
        <w:pStyle w:val="Level3"/>
        <w:tabs>
          <w:tab w:val="left" w:pos="720"/>
          <w:tab w:val="left" w:pos="1440"/>
          <w:tab w:val="left" w:pos="2160"/>
        </w:tabs>
        <w:ind w:left="1440"/>
      </w:pPr>
    </w:p>
    <w:p w:rsidR="00C90C21" w:rsidRDefault="00AD6538" w:rsidP="00AF23D4">
      <w:pPr>
        <w:pStyle w:val="Level3"/>
        <w:numPr>
          <w:ilvl w:val="2"/>
          <w:numId w:val="2"/>
        </w:numPr>
        <w:tabs>
          <w:tab w:val="left" w:pos="720"/>
          <w:tab w:val="left" w:pos="1440"/>
          <w:tab w:val="left" w:pos="2160"/>
        </w:tabs>
        <w:spacing w:after="240"/>
      </w:pPr>
      <w:r>
        <w:t xml:space="preserve">If YOU contend that YOU pumped groundwater from the AVAA in any year that was not surplus water, then for each such year identify </w:t>
      </w:r>
      <w:proofErr w:type="gramStart"/>
      <w:r>
        <w:t>the quantify</w:t>
      </w:r>
      <w:proofErr w:type="gramEnd"/>
      <w:r>
        <w:t xml:space="preserve"> of non-surplus </w:t>
      </w:r>
      <w:r w:rsidR="008014C7">
        <w:t>ground</w:t>
      </w:r>
      <w:r>
        <w:t>water that YOU pumped.</w:t>
      </w:r>
    </w:p>
    <w:p w:rsidR="00AF23D4" w:rsidRDefault="00AF23D4" w:rsidP="00AF23D4">
      <w:pPr>
        <w:pStyle w:val="Level3"/>
        <w:numPr>
          <w:ilvl w:val="2"/>
          <w:numId w:val="2"/>
        </w:numPr>
        <w:tabs>
          <w:tab w:val="left" w:pos="720"/>
          <w:tab w:val="left" w:pos="1440"/>
          <w:tab w:val="left" w:pos="2160"/>
        </w:tabs>
        <w:spacing w:after="240"/>
      </w:pPr>
      <w:r>
        <w:t xml:space="preserve">If YOU contend that </w:t>
      </w:r>
      <w:r w:rsidRPr="00AF23D4">
        <w:t>YOU pumped groundwater from the AVAA in any year that was not surplus water, then for each such year identify</w:t>
      </w:r>
      <w:r>
        <w:t xml:space="preserve"> all DOCUMENTS supporting your contention.</w:t>
      </w:r>
    </w:p>
    <w:p w:rsidR="00AF23D4" w:rsidRDefault="00AF23D4">
      <w:pPr>
        <w:pStyle w:val="Level3"/>
        <w:numPr>
          <w:ilvl w:val="2"/>
          <w:numId w:val="2"/>
        </w:numPr>
        <w:tabs>
          <w:tab w:val="left" w:pos="720"/>
          <w:tab w:val="left" w:pos="1440"/>
          <w:tab w:val="left" w:pos="2160"/>
        </w:tabs>
      </w:pPr>
      <w:r>
        <w:t>Produce all DOCUMENTS identified in response to the preceding interrogatory.</w:t>
      </w:r>
    </w:p>
    <w:p w:rsidR="00DC6063" w:rsidRDefault="00DC6063" w:rsidP="00DC6063">
      <w:pPr>
        <w:pStyle w:val="Level3"/>
        <w:tabs>
          <w:tab w:val="left" w:pos="720"/>
          <w:tab w:val="left" w:pos="1440"/>
          <w:tab w:val="left" w:pos="2160"/>
        </w:tabs>
      </w:pPr>
    </w:p>
    <w:p w:rsidR="008D2788" w:rsidRDefault="00723A95">
      <w:pPr>
        <w:pStyle w:val="Level3"/>
        <w:numPr>
          <w:ilvl w:val="2"/>
          <w:numId w:val="2"/>
        </w:numPr>
        <w:tabs>
          <w:tab w:val="left" w:pos="720"/>
          <w:tab w:val="left" w:pos="1440"/>
          <w:tab w:val="left" w:pos="2160"/>
        </w:tabs>
      </w:pPr>
      <w:r>
        <w:t xml:space="preserve">For each year that YOU contend YOU pumped groundwater from the AVAA that was not surplus </w:t>
      </w:r>
      <w:r w:rsidR="008014C7">
        <w:t>ground</w:t>
      </w:r>
      <w:r>
        <w:t>water</w:t>
      </w:r>
      <w:r w:rsidR="008014C7">
        <w:t>, s</w:t>
      </w:r>
      <w:r w:rsidR="00B971D1">
        <w:t>tate what YOU contend was the safe yield of the AVAA</w:t>
      </w:r>
      <w:r w:rsidR="008014C7">
        <w:t xml:space="preserve"> for that year.</w:t>
      </w:r>
    </w:p>
    <w:p w:rsidR="00DC6063" w:rsidRDefault="00DC6063" w:rsidP="00DC6063">
      <w:pPr>
        <w:pStyle w:val="Level3"/>
        <w:tabs>
          <w:tab w:val="left" w:pos="720"/>
          <w:tab w:val="left" w:pos="1440"/>
          <w:tab w:val="left" w:pos="2160"/>
        </w:tabs>
      </w:pPr>
    </w:p>
    <w:p w:rsidR="008D2788" w:rsidRDefault="008014C7">
      <w:pPr>
        <w:pStyle w:val="Level3"/>
        <w:numPr>
          <w:ilvl w:val="2"/>
          <w:numId w:val="2"/>
        </w:numPr>
        <w:tabs>
          <w:tab w:val="left" w:pos="720"/>
          <w:tab w:val="left" w:pos="1440"/>
          <w:tab w:val="left" w:pos="2160"/>
        </w:tabs>
      </w:pPr>
      <w:r>
        <w:t>For each year that YOU contend YOU pumped groundwater from the AVAA that was not surplus groundwater, ide</w:t>
      </w:r>
      <w:r w:rsidR="00723A95">
        <w:t xml:space="preserve">ntify each PERSON that YOU contend pumped groundwater from the AVAA, and the quantity of water that </w:t>
      </w:r>
      <w:r>
        <w:t xml:space="preserve">YOU contend that </w:t>
      </w:r>
      <w:r w:rsidR="00723A95">
        <w:t xml:space="preserve">PERSON pumped. </w:t>
      </w:r>
    </w:p>
    <w:p w:rsidR="00353FA4" w:rsidRDefault="00353FA4" w:rsidP="00353FA4">
      <w:pPr>
        <w:numPr>
          <w:ilvl w:val="12"/>
          <w:numId w:val="0"/>
        </w:numPr>
        <w:rPr>
          <w:sz w:val="24"/>
          <w:szCs w:val="24"/>
        </w:rPr>
      </w:pPr>
    </w:p>
    <w:p w:rsidR="00353FA4" w:rsidRDefault="00353FA4" w:rsidP="00353FA4">
      <w:pPr>
        <w:pStyle w:val="Level1"/>
        <w:numPr>
          <w:ilvl w:val="0"/>
          <w:numId w:val="2"/>
        </w:numPr>
        <w:tabs>
          <w:tab w:val="left" w:pos="720"/>
        </w:tabs>
      </w:pPr>
      <w:r>
        <w:rPr>
          <w:b/>
          <w:bCs/>
        </w:rPr>
        <w:t>NON-PRESCRIPTIVE RIGHTS</w:t>
      </w:r>
    </w:p>
    <w:p w:rsidR="00353FA4" w:rsidRDefault="00353FA4" w:rsidP="00353FA4">
      <w:pPr>
        <w:numPr>
          <w:ilvl w:val="12"/>
          <w:numId w:val="0"/>
        </w:numPr>
        <w:rPr>
          <w:sz w:val="24"/>
          <w:szCs w:val="24"/>
        </w:rPr>
      </w:pPr>
    </w:p>
    <w:p w:rsidR="00353FA4" w:rsidRDefault="00353FA4" w:rsidP="00353FA4">
      <w:pPr>
        <w:pStyle w:val="Level2"/>
        <w:numPr>
          <w:ilvl w:val="1"/>
          <w:numId w:val="2"/>
        </w:numPr>
        <w:tabs>
          <w:tab w:val="left" w:pos="720"/>
          <w:tab w:val="left" w:pos="1440"/>
        </w:tabs>
      </w:pPr>
      <w:r>
        <w:t xml:space="preserve">Do YOU contend that YOU have an overlying right to pump </w:t>
      </w:r>
      <w:r w:rsidR="008014C7">
        <w:t>ground</w:t>
      </w:r>
      <w:r>
        <w:t>water from the AVAA?</w:t>
      </w:r>
    </w:p>
    <w:p w:rsidR="00353FA4" w:rsidRDefault="00353FA4" w:rsidP="00353FA4">
      <w:pPr>
        <w:numPr>
          <w:ilvl w:val="12"/>
          <w:numId w:val="0"/>
        </w:numPr>
        <w:rPr>
          <w:sz w:val="24"/>
          <w:szCs w:val="24"/>
        </w:rPr>
      </w:pPr>
    </w:p>
    <w:p w:rsidR="00353FA4" w:rsidRDefault="00353FA4" w:rsidP="00353FA4">
      <w:pPr>
        <w:pStyle w:val="Level3"/>
        <w:numPr>
          <w:ilvl w:val="2"/>
          <w:numId w:val="2"/>
        </w:numPr>
        <w:tabs>
          <w:tab w:val="left" w:pos="720"/>
          <w:tab w:val="left" w:pos="1440"/>
          <w:tab w:val="left" w:pos="2160"/>
        </w:tabs>
      </w:pPr>
      <w:r>
        <w:t>If YOU contend that YOU have an overlying right to pump groundwater from the AVAA, state the quantity of water that YOU contend YOU have a right to pump annually</w:t>
      </w:r>
      <w:r w:rsidR="008014C7">
        <w:t xml:space="preserve"> based on YOUR overlying right</w:t>
      </w:r>
      <w:r>
        <w:t>.</w:t>
      </w:r>
    </w:p>
    <w:p w:rsidR="00353FA4" w:rsidRDefault="00353FA4" w:rsidP="00353FA4">
      <w:pPr>
        <w:numPr>
          <w:ilvl w:val="12"/>
          <w:numId w:val="0"/>
        </w:numPr>
        <w:rPr>
          <w:sz w:val="24"/>
          <w:szCs w:val="24"/>
        </w:rPr>
      </w:pPr>
    </w:p>
    <w:p w:rsidR="00353FA4" w:rsidRDefault="00353FA4" w:rsidP="00353FA4">
      <w:pPr>
        <w:pStyle w:val="Level3"/>
        <w:numPr>
          <w:ilvl w:val="2"/>
          <w:numId w:val="2"/>
        </w:numPr>
        <w:tabs>
          <w:tab w:val="left" w:pos="720"/>
          <w:tab w:val="left" w:pos="1440"/>
          <w:tab w:val="left" w:pos="2160"/>
        </w:tabs>
      </w:pPr>
      <w:r>
        <w:t xml:space="preserve">If YOU contend that YOU have an overlying right to pump groundwater from the AVAA, state the quantity of water that YOU contend YOU have pumped annually in exercise of YOUR claimed overlying right. </w:t>
      </w:r>
    </w:p>
    <w:p w:rsidR="00353FA4" w:rsidRDefault="00353FA4" w:rsidP="00353FA4">
      <w:pPr>
        <w:numPr>
          <w:ilvl w:val="12"/>
          <w:numId w:val="0"/>
        </w:numPr>
        <w:rPr>
          <w:sz w:val="24"/>
          <w:szCs w:val="24"/>
        </w:rPr>
      </w:pPr>
    </w:p>
    <w:p w:rsidR="00353FA4" w:rsidRDefault="00353FA4" w:rsidP="00353FA4">
      <w:pPr>
        <w:pStyle w:val="Level3"/>
        <w:numPr>
          <w:ilvl w:val="2"/>
          <w:numId w:val="2"/>
        </w:numPr>
        <w:tabs>
          <w:tab w:val="left" w:pos="720"/>
          <w:tab w:val="left" w:pos="1440"/>
          <w:tab w:val="left" w:pos="2160"/>
        </w:tabs>
      </w:pPr>
      <w:r>
        <w:t>If YOU contend that YOU have an overlying right to pump groundwater from the AVAA, identify by Assessor Parcel Number and acreage each parcel of land that YOU own</w:t>
      </w:r>
      <w:r w:rsidR="008014C7">
        <w:t>,</w:t>
      </w:r>
      <w:r>
        <w:t xml:space="preserve"> occupy</w:t>
      </w:r>
      <w:r w:rsidR="008014C7">
        <w:t xml:space="preserve"> or control</w:t>
      </w:r>
      <w:r>
        <w:t xml:space="preserve"> within the AVAA.</w:t>
      </w:r>
    </w:p>
    <w:p w:rsidR="00DC6063" w:rsidRDefault="00DC6063" w:rsidP="00DC6063">
      <w:pPr>
        <w:pStyle w:val="Level3"/>
        <w:tabs>
          <w:tab w:val="left" w:pos="720"/>
          <w:tab w:val="left" w:pos="1440"/>
          <w:tab w:val="left" w:pos="2160"/>
        </w:tabs>
      </w:pPr>
    </w:p>
    <w:p w:rsidR="00A35433" w:rsidRDefault="00A35433" w:rsidP="00A35433">
      <w:pPr>
        <w:pStyle w:val="Level3"/>
        <w:numPr>
          <w:ilvl w:val="2"/>
          <w:numId w:val="2"/>
        </w:numPr>
        <w:tabs>
          <w:tab w:val="left" w:pos="720"/>
          <w:tab w:val="left" w:pos="1440"/>
          <w:tab w:val="left" w:pos="2160"/>
        </w:tabs>
      </w:pPr>
      <w:r>
        <w:lastRenderedPageBreak/>
        <w:t xml:space="preserve">If YOU contend that YOU have an overlying right to pump groundwater from the AVAA, identify all DOCUMENTS that YOU contend support such contention. </w:t>
      </w:r>
    </w:p>
    <w:p w:rsidR="00DC6063" w:rsidRDefault="00DC6063" w:rsidP="00DC6063">
      <w:pPr>
        <w:pStyle w:val="Level3"/>
        <w:tabs>
          <w:tab w:val="left" w:pos="720"/>
          <w:tab w:val="left" w:pos="1440"/>
          <w:tab w:val="left" w:pos="2160"/>
        </w:tabs>
      </w:pPr>
    </w:p>
    <w:p w:rsidR="008D2788" w:rsidRDefault="00A35433">
      <w:pPr>
        <w:pStyle w:val="Level3"/>
        <w:numPr>
          <w:ilvl w:val="2"/>
          <w:numId w:val="2"/>
        </w:numPr>
        <w:tabs>
          <w:tab w:val="left" w:pos="720"/>
          <w:tab w:val="left" w:pos="1440"/>
          <w:tab w:val="left" w:pos="2160"/>
        </w:tabs>
      </w:pPr>
      <w:r>
        <w:t>Produce all DOCUMENTS identified in response to the preceding interrogatory.</w:t>
      </w:r>
    </w:p>
    <w:p w:rsidR="00353FA4" w:rsidRDefault="00353FA4" w:rsidP="00353FA4">
      <w:pPr>
        <w:numPr>
          <w:ilvl w:val="12"/>
          <w:numId w:val="0"/>
        </w:numPr>
        <w:rPr>
          <w:sz w:val="24"/>
          <w:szCs w:val="24"/>
        </w:rPr>
      </w:pPr>
    </w:p>
    <w:p w:rsidR="00353FA4" w:rsidRDefault="00353FA4" w:rsidP="00353FA4">
      <w:pPr>
        <w:pStyle w:val="Level2"/>
        <w:numPr>
          <w:ilvl w:val="1"/>
          <w:numId w:val="2"/>
        </w:numPr>
        <w:tabs>
          <w:tab w:val="left" w:pos="720"/>
          <w:tab w:val="left" w:pos="1440"/>
        </w:tabs>
      </w:pPr>
      <w:r>
        <w:t>Do YOU contend that YOU have an appropriative right to pump groundwater from the AVAA?</w:t>
      </w:r>
    </w:p>
    <w:p w:rsidR="00353FA4" w:rsidRDefault="00353FA4" w:rsidP="00353FA4">
      <w:pPr>
        <w:numPr>
          <w:ilvl w:val="12"/>
          <w:numId w:val="0"/>
        </w:numPr>
        <w:rPr>
          <w:sz w:val="24"/>
          <w:szCs w:val="24"/>
        </w:rPr>
      </w:pPr>
    </w:p>
    <w:p w:rsidR="00353FA4" w:rsidRDefault="00353FA4" w:rsidP="00353FA4">
      <w:pPr>
        <w:pStyle w:val="Level3"/>
        <w:numPr>
          <w:ilvl w:val="2"/>
          <w:numId w:val="2"/>
        </w:numPr>
        <w:tabs>
          <w:tab w:val="left" w:pos="720"/>
          <w:tab w:val="left" w:pos="1440"/>
          <w:tab w:val="left" w:pos="2160"/>
        </w:tabs>
      </w:pPr>
      <w:r>
        <w:t xml:space="preserve">If YOU contend that YOU have an appropriative right to pump groundwater from the AVAA, state all facts supporting such contention. </w:t>
      </w:r>
    </w:p>
    <w:p w:rsidR="00353FA4" w:rsidRDefault="00353FA4" w:rsidP="00353FA4">
      <w:pPr>
        <w:numPr>
          <w:ilvl w:val="12"/>
          <w:numId w:val="0"/>
        </w:numPr>
        <w:rPr>
          <w:sz w:val="24"/>
          <w:szCs w:val="24"/>
        </w:rPr>
      </w:pPr>
    </w:p>
    <w:p w:rsidR="00353FA4" w:rsidRDefault="00353FA4" w:rsidP="00353FA4">
      <w:pPr>
        <w:pStyle w:val="Level3"/>
        <w:numPr>
          <w:ilvl w:val="2"/>
          <w:numId w:val="2"/>
        </w:numPr>
        <w:tabs>
          <w:tab w:val="left" w:pos="720"/>
          <w:tab w:val="left" w:pos="1440"/>
          <w:tab w:val="left" w:pos="2160"/>
        </w:tabs>
      </w:pPr>
      <w:r>
        <w:t xml:space="preserve">If YOU contend that YOU have an appropriative right to pump groundwater from the AVAA, state the quantity of water that YOU contend YOU have pumped annually in exercise of </w:t>
      </w:r>
      <w:r w:rsidR="002E1A78">
        <w:t>such</w:t>
      </w:r>
      <w:r>
        <w:t xml:space="preserve"> right. </w:t>
      </w:r>
    </w:p>
    <w:p w:rsidR="00DC6063" w:rsidRDefault="00DC6063" w:rsidP="00DC6063">
      <w:pPr>
        <w:pStyle w:val="Level3"/>
        <w:tabs>
          <w:tab w:val="left" w:pos="720"/>
          <w:tab w:val="left" w:pos="1440"/>
          <w:tab w:val="left" w:pos="2160"/>
        </w:tabs>
      </w:pPr>
    </w:p>
    <w:p w:rsidR="00A35433" w:rsidRDefault="00A35433" w:rsidP="00A35433">
      <w:pPr>
        <w:pStyle w:val="Level3"/>
        <w:numPr>
          <w:ilvl w:val="2"/>
          <w:numId w:val="2"/>
        </w:numPr>
        <w:tabs>
          <w:tab w:val="left" w:pos="720"/>
          <w:tab w:val="left" w:pos="1440"/>
          <w:tab w:val="left" w:pos="2160"/>
        </w:tabs>
      </w:pPr>
      <w:r>
        <w:t>If YOU contend that YOU have an appropriative right to pump groundwater from within the AVAA, identify all DOCUMENTS supporting such contention.</w:t>
      </w:r>
    </w:p>
    <w:p w:rsidR="00DC6063" w:rsidRDefault="00DC6063" w:rsidP="00DC6063">
      <w:pPr>
        <w:pStyle w:val="Level3"/>
        <w:tabs>
          <w:tab w:val="left" w:pos="720"/>
          <w:tab w:val="left" w:pos="1440"/>
          <w:tab w:val="left" w:pos="2160"/>
        </w:tabs>
      </w:pPr>
    </w:p>
    <w:p w:rsidR="00A35433" w:rsidRDefault="00A35433" w:rsidP="00A35433">
      <w:pPr>
        <w:pStyle w:val="Level3"/>
        <w:numPr>
          <w:ilvl w:val="2"/>
          <w:numId w:val="2"/>
        </w:numPr>
        <w:tabs>
          <w:tab w:val="left" w:pos="720"/>
          <w:tab w:val="left" w:pos="1440"/>
          <w:tab w:val="left" w:pos="2160"/>
        </w:tabs>
      </w:pPr>
      <w:r>
        <w:t>Produce all DOCUMENTS identified in response to the preceding interrogatory.</w:t>
      </w:r>
    </w:p>
    <w:p w:rsidR="00FC0D01" w:rsidRDefault="00FC0D01" w:rsidP="00FC0D01">
      <w:pPr>
        <w:numPr>
          <w:ilvl w:val="12"/>
          <w:numId w:val="0"/>
        </w:numPr>
        <w:rPr>
          <w:sz w:val="24"/>
          <w:szCs w:val="24"/>
        </w:rPr>
      </w:pPr>
    </w:p>
    <w:p w:rsidR="00FC0D01" w:rsidRDefault="00FC0D01" w:rsidP="00FC0D01">
      <w:pPr>
        <w:pStyle w:val="Level2"/>
        <w:numPr>
          <w:ilvl w:val="1"/>
          <w:numId w:val="2"/>
        </w:numPr>
        <w:tabs>
          <w:tab w:val="left" w:pos="720"/>
          <w:tab w:val="left" w:pos="1440"/>
        </w:tabs>
      </w:pPr>
      <w:r>
        <w:t xml:space="preserve">Do YOU contend that YOU have a riparian right to </w:t>
      </w:r>
      <w:r w:rsidR="002C39C0">
        <w:t xml:space="preserve">pump </w:t>
      </w:r>
      <w:r>
        <w:t>water within the AVAA?</w:t>
      </w:r>
    </w:p>
    <w:p w:rsidR="00FC0D01" w:rsidRDefault="00FC0D01" w:rsidP="00FC0D01">
      <w:pPr>
        <w:pStyle w:val="Level2"/>
        <w:tabs>
          <w:tab w:val="left" w:pos="720"/>
          <w:tab w:val="left" w:pos="1440"/>
        </w:tabs>
      </w:pPr>
    </w:p>
    <w:p w:rsidR="00FC0D01" w:rsidRDefault="00FC0D01" w:rsidP="00FC0D01">
      <w:pPr>
        <w:pStyle w:val="Level2"/>
        <w:numPr>
          <w:ilvl w:val="2"/>
          <w:numId w:val="2"/>
        </w:numPr>
        <w:tabs>
          <w:tab w:val="left" w:pos="720"/>
          <w:tab w:val="left" w:pos="1440"/>
        </w:tabs>
      </w:pPr>
      <w:r>
        <w:t xml:space="preserve">If YOU contend that YOU have a riparian right to </w:t>
      </w:r>
      <w:r w:rsidR="002C39C0">
        <w:t xml:space="preserve">pump </w:t>
      </w:r>
      <w:r>
        <w:t>water within the AVAA, state all facts supporting such contention.</w:t>
      </w:r>
    </w:p>
    <w:p w:rsidR="00FC0D01" w:rsidRDefault="00FC0D01" w:rsidP="00FC0D01">
      <w:pPr>
        <w:pStyle w:val="Level2"/>
        <w:tabs>
          <w:tab w:val="left" w:pos="720"/>
          <w:tab w:val="left" w:pos="1440"/>
        </w:tabs>
        <w:ind w:left="2160"/>
      </w:pPr>
    </w:p>
    <w:p w:rsidR="00FC0D01" w:rsidRDefault="00FC0D01" w:rsidP="00FC0D01">
      <w:pPr>
        <w:pStyle w:val="Level2"/>
        <w:numPr>
          <w:ilvl w:val="2"/>
          <w:numId w:val="2"/>
        </w:numPr>
        <w:tabs>
          <w:tab w:val="left" w:pos="720"/>
          <w:tab w:val="left" w:pos="1440"/>
        </w:tabs>
      </w:pPr>
      <w:r>
        <w:t xml:space="preserve">If YOU contend that YOU have a riparian right to </w:t>
      </w:r>
      <w:r w:rsidR="002C39C0">
        <w:t xml:space="preserve">pump </w:t>
      </w:r>
      <w:r>
        <w:t xml:space="preserve">water within the AVAA, state the quantity of water that YOU contend YOU have </w:t>
      </w:r>
      <w:r w:rsidR="002C39C0">
        <w:t xml:space="preserve">pumped </w:t>
      </w:r>
      <w:r>
        <w:t>annually in exercise of such right.</w:t>
      </w:r>
    </w:p>
    <w:p w:rsidR="00FC0D01" w:rsidRDefault="00FC0D01" w:rsidP="00FC0D01">
      <w:pPr>
        <w:pStyle w:val="Level2"/>
        <w:tabs>
          <w:tab w:val="left" w:pos="720"/>
          <w:tab w:val="left" w:pos="1440"/>
        </w:tabs>
        <w:ind w:left="2160"/>
      </w:pPr>
    </w:p>
    <w:p w:rsidR="00FC0D01" w:rsidRDefault="00FC0D01" w:rsidP="00FC0D01">
      <w:pPr>
        <w:pStyle w:val="Level2"/>
        <w:numPr>
          <w:ilvl w:val="2"/>
          <w:numId w:val="2"/>
        </w:numPr>
        <w:tabs>
          <w:tab w:val="left" w:pos="720"/>
          <w:tab w:val="left" w:pos="1440"/>
        </w:tabs>
      </w:pPr>
      <w:r>
        <w:t xml:space="preserve">If YOU contend that YOU have a riparian right to </w:t>
      </w:r>
      <w:r w:rsidR="002C39C0">
        <w:t xml:space="preserve">pump </w:t>
      </w:r>
      <w:r>
        <w:t xml:space="preserve">water within the AVAA, state the quantity of water that YOU contend YOU have </w:t>
      </w:r>
      <w:r w:rsidR="002C39C0">
        <w:t xml:space="preserve">pumped </w:t>
      </w:r>
      <w:r>
        <w:t>annually in exercise of such right.</w:t>
      </w:r>
    </w:p>
    <w:p w:rsidR="00FC0D01" w:rsidRDefault="00FC0D01" w:rsidP="00FC0D01">
      <w:pPr>
        <w:pStyle w:val="Level2"/>
        <w:tabs>
          <w:tab w:val="left" w:pos="720"/>
          <w:tab w:val="left" w:pos="1440"/>
        </w:tabs>
        <w:ind w:left="2160"/>
      </w:pPr>
    </w:p>
    <w:p w:rsidR="00FC0D01" w:rsidRDefault="00FC0D01" w:rsidP="00FC0D01">
      <w:pPr>
        <w:pStyle w:val="Level2"/>
        <w:numPr>
          <w:ilvl w:val="2"/>
          <w:numId w:val="2"/>
        </w:numPr>
        <w:tabs>
          <w:tab w:val="left" w:pos="720"/>
          <w:tab w:val="left" w:pos="1440"/>
        </w:tabs>
      </w:pPr>
      <w:r>
        <w:t>If YOU contend that YOU have a riparian right to pump water within the AVAA, identify all DOCUMENTS supporting such contention.</w:t>
      </w:r>
    </w:p>
    <w:p w:rsidR="00FC0D01" w:rsidRDefault="00FC0D01" w:rsidP="00FC0D01">
      <w:pPr>
        <w:pStyle w:val="Level2"/>
        <w:tabs>
          <w:tab w:val="left" w:pos="720"/>
          <w:tab w:val="left" w:pos="1440"/>
        </w:tabs>
        <w:ind w:left="2160"/>
      </w:pPr>
    </w:p>
    <w:p w:rsidR="00FC0D01" w:rsidRDefault="00FC0D01" w:rsidP="00FC0D01">
      <w:pPr>
        <w:pStyle w:val="Level2"/>
        <w:numPr>
          <w:ilvl w:val="2"/>
          <w:numId w:val="2"/>
        </w:numPr>
        <w:tabs>
          <w:tab w:val="left" w:pos="720"/>
          <w:tab w:val="left" w:pos="1440"/>
          <w:tab w:val="left" w:pos="2160"/>
        </w:tabs>
      </w:pPr>
      <w:r>
        <w:t>Produce all DOCUMENTS identified in response to the preceding interrogatory.</w:t>
      </w:r>
    </w:p>
    <w:p w:rsidR="00FC0D01" w:rsidRDefault="00FC0D01" w:rsidP="00FC0D01">
      <w:pPr>
        <w:pStyle w:val="Level2"/>
        <w:tabs>
          <w:tab w:val="left" w:pos="720"/>
          <w:tab w:val="left" w:pos="1440"/>
          <w:tab w:val="left" w:pos="2160"/>
        </w:tabs>
        <w:sectPr w:rsidR="00FC0D01" w:rsidSect="008C4671">
          <w:footerReference w:type="default" r:id="rId11"/>
          <w:pgSz w:w="12240" w:h="15840" w:code="1"/>
          <w:pgMar w:top="1296" w:right="720" w:bottom="1440" w:left="2160" w:header="720" w:footer="432" w:gutter="0"/>
          <w:cols w:space="720"/>
          <w:docGrid w:linePitch="272"/>
        </w:sectPr>
      </w:pPr>
    </w:p>
    <w:p w:rsidR="00FC0D01" w:rsidRDefault="00FC0D01" w:rsidP="00FC0D01">
      <w:pPr>
        <w:ind w:left="2160" w:hanging="720"/>
        <w:rPr>
          <w:sz w:val="24"/>
          <w:szCs w:val="24"/>
        </w:rPr>
      </w:pPr>
    </w:p>
    <w:p w:rsidR="00FC0D01" w:rsidRPr="00FC0D01" w:rsidRDefault="00FC0D01" w:rsidP="00FC0D01">
      <w:pPr>
        <w:ind w:left="1440" w:hanging="720"/>
        <w:rPr>
          <w:sz w:val="24"/>
          <w:szCs w:val="24"/>
        </w:rPr>
      </w:pPr>
      <w:r>
        <w:rPr>
          <w:sz w:val="24"/>
          <w:szCs w:val="24"/>
        </w:rPr>
        <w:t>D.</w:t>
      </w:r>
      <w:r>
        <w:rPr>
          <w:sz w:val="24"/>
          <w:szCs w:val="24"/>
        </w:rPr>
        <w:tab/>
      </w:r>
      <w:r w:rsidRPr="00FC0D01">
        <w:rPr>
          <w:sz w:val="24"/>
          <w:szCs w:val="24"/>
        </w:rPr>
        <w:t xml:space="preserve">Do YOU contend that YOU have exercised, or purported to exercise, the right of any </w:t>
      </w:r>
      <w:r w:rsidR="000B64B9">
        <w:rPr>
          <w:sz w:val="24"/>
          <w:szCs w:val="24"/>
        </w:rPr>
        <w:t xml:space="preserve">other </w:t>
      </w:r>
      <w:r w:rsidRPr="00FC0D01">
        <w:rPr>
          <w:sz w:val="24"/>
          <w:szCs w:val="24"/>
        </w:rPr>
        <w:t>PERSON to extract groundwater from within the AVAA?</w:t>
      </w:r>
    </w:p>
    <w:p w:rsidR="00FC0D01" w:rsidRPr="00FC0D01" w:rsidRDefault="00FC0D01" w:rsidP="00FC0D01">
      <w:pPr>
        <w:numPr>
          <w:ilvl w:val="12"/>
          <w:numId w:val="0"/>
        </w:numPr>
        <w:rPr>
          <w:sz w:val="24"/>
          <w:szCs w:val="24"/>
        </w:rPr>
      </w:pPr>
    </w:p>
    <w:p w:rsidR="00FC0D01" w:rsidRPr="00FC0D01" w:rsidRDefault="00FC0D01" w:rsidP="00FC0D01">
      <w:pPr>
        <w:ind w:left="2160" w:hanging="720"/>
        <w:rPr>
          <w:sz w:val="24"/>
          <w:szCs w:val="24"/>
        </w:rPr>
      </w:pPr>
      <w:r>
        <w:rPr>
          <w:sz w:val="24"/>
          <w:szCs w:val="24"/>
        </w:rPr>
        <w:lastRenderedPageBreak/>
        <w:t>1.</w:t>
      </w:r>
      <w:r>
        <w:rPr>
          <w:sz w:val="24"/>
          <w:szCs w:val="24"/>
        </w:rPr>
        <w:tab/>
      </w:r>
      <w:r w:rsidRPr="00FC0D01">
        <w:rPr>
          <w:sz w:val="24"/>
          <w:szCs w:val="24"/>
        </w:rPr>
        <w:t xml:space="preserve">If YOU contend that YOU have exercised, or purported to exercise, the right of any PERSON (other than YOURSELF) to extract groundwater from within the AVAA, identify each such PERSON, and for each PERSON state by year </w:t>
      </w:r>
      <w:proofErr w:type="gramStart"/>
      <w:r w:rsidRPr="00FC0D01">
        <w:rPr>
          <w:sz w:val="24"/>
          <w:szCs w:val="24"/>
        </w:rPr>
        <w:t>the quantify</w:t>
      </w:r>
      <w:proofErr w:type="gramEnd"/>
      <w:r w:rsidRPr="00FC0D01">
        <w:rPr>
          <w:sz w:val="24"/>
          <w:szCs w:val="24"/>
        </w:rPr>
        <w:t xml:space="preserve"> of water extracted and how such water was used.</w:t>
      </w:r>
    </w:p>
    <w:p w:rsidR="00FC0D01" w:rsidRDefault="00FC0D01" w:rsidP="00FC0D01">
      <w:pPr>
        <w:ind w:left="2160"/>
        <w:rPr>
          <w:sz w:val="24"/>
          <w:szCs w:val="24"/>
        </w:rPr>
      </w:pPr>
    </w:p>
    <w:p w:rsidR="00FC0D01" w:rsidRPr="00FC0D01" w:rsidRDefault="00FC0D01" w:rsidP="00FC0D01">
      <w:pPr>
        <w:ind w:left="2160" w:hanging="720"/>
        <w:rPr>
          <w:sz w:val="24"/>
          <w:szCs w:val="24"/>
        </w:rPr>
      </w:pPr>
      <w:r>
        <w:rPr>
          <w:sz w:val="24"/>
          <w:szCs w:val="24"/>
        </w:rPr>
        <w:t>2.</w:t>
      </w:r>
      <w:r>
        <w:rPr>
          <w:sz w:val="24"/>
          <w:szCs w:val="24"/>
        </w:rPr>
        <w:tab/>
      </w:r>
      <w:r w:rsidRPr="00FC0D01">
        <w:rPr>
          <w:sz w:val="24"/>
          <w:szCs w:val="24"/>
        </w:rPr>
        <w:t>If YOU contend that YOU have exercised, or purported to exercise, the right of any PERSON (other than YOURSELF) to extract groundwater from within the AVAA, identify all DOCUMENTS supporting such contention.</w:t>
      </w:r>
    </w:p>
    <w:p w:rsidR="00FC0D01" w:rsidRPr="00FC0D01" w:rsidRDefault="00FC0D01" w:rsidP="00FC0D01">
      <w:pPr>
        <w:numPr>
          <w:ilvl w:val="12"/>
          <w:numId w:val="0"/>
        </w:numPr>
        <w:rPr>
          <w:sz w:val="24"/>
          <w:szCs w:val="24"/>
        </w:rPr>
      </w:pPr>
    </w:p>
    <w:p w:rsidR="00FC0D01" w:rsidRPr="00FC0D01" w:rsidRDefault="00FC0D01" w:rsidP="00FC0D01">
      <w:pPr>
        <w:ind w:left="2160" w:hanging="720"/>
        <w:rPr>
          <w:sz w:val="24"/>
          <w:szCs w:val="24"/>
        </w:rPr>
      </w:pPr>
      <w:r>
        <w:rPr>
          <w:sz w:val="24"/>
          <w:szCs w:val="24"/>
        </w:rPr>
        <w:t>3.</w:t>
      </w:r>
      <w:r>
        <w:rPr>
          <w:sz w:val="24"/>
          <w:szCs w:val="24"/>
        </w:rPr>
        <w:tab/>
      </w:r>
      <w:r w:rsidRPr="00FC0D01">
        <w:rPr>
          <w:sz w:val="24"/>
          <w:szCs w:val="24"/>
        </w:rPr>
        <w:t>Produce all DOCUMENTS identified in response to the preceding interrogatory.</w:t>
      </w:r>
    </w:p>
    <w:p w:rsidR="00FC0D01" w:rsidRPr="00FC0D01" w:rsidRDefault="00FC0D01" w:rsidP="00FC0D01">
      <w:pPr>
        <w:numPr>
          <w:ilvl w:val="12"/>
          <w:numId w:val="0"/>
        </w:numPr>
        <w:rPr>
          <w:sz w:val="24"/>
          <w:szCs w:val="24"/>
        </w:rPr>
      </w:pPr>
    </w:p>
    <w:p w:rsidR="00FC0D01" w:rsidRPr="00FC0D01" w:rsidRDefault="00FC0D01" w:rsidP="00FC0D01">
      <w:pPr>
        <w:ind w:left="1440" w:hanging="720"/>
        <w:rPr>
          <w:sz w:val="24"/>
          <w:szCs w:val="24"/>
        </w:rPr>
      </w:pPr>
      <w:r>
        <w:rPr>
          <w:sz w:val="24"/>
          <w:szCs w:val="24"/>
        </w:rPr>
        <w:t>E.</w:t>
      </w:r>
      <w:r>
        <w:rPr>
          <w:sz w:val="24"/>
          <w:szCs w:val="24"/>
        </w:rPr>
        <w:tab/>
        <w:t>H</w:t>
      </w:r>
      <w:r w:rsidRPr="00FC0D01">
        <w:rPr>
          <w:sz w:val="24"/>
          <w:szCs w:val="24"/>
        </w:rPr>
        <w:t>as any PERSON assigned or transferred, or purported to assign or transfer, to YOU the right to extract groundwater from the AVAA?</w:t>
      </w:r>
    </w:p>
    <w:p w:rsidR="00FC0D01" w:rsidRPr="00FC0D01" w:rsidRDefault="00FC0D01" w:rsidP="00FC0D01">
      <w:pPr>
        <w:numPr>
          <w:ilvl w:val="12"/>
          <w:numId w:val="0"/>
        </w:numPr>
        <w:rPr>
          <w:sz w:val="24"/>
          <w:szCs w:val="24"/>
        </w:rPr>
      </w:pPr>
    </w:p>
    <w:p w:rsidR="00FC0D01" w:rsidRPr="00FC0D01" w:rsidRDefault="00FC0D01" w:rsidP="00FC0D01">
      <w:pPr>
        <w:ind w:left="2160" w:hanging="720"/>
        <w:rPr>
          <w:sz w:val="24"/>
          <w:szCs w:val="24"/>
        </w:rPr>
      </w:pPr>
      <w:r>
        <w:rPr>
          <w:sz w:val="24"/>
          <w:szCs w:val="24"/>
        </w:rPr>
        <w:t>1.</w:t>
      </w:r>
      <w:r>
        <w:rPr>
          <w:sz w:val="24"/>
          <w:szCs w:val="24"/>
        </w:rPr>
        <w:tab/>
      </w:r>
      <w:r w:rsidRPr="00FC0D01">
        <w:rPr>
          <w:sz w:val="24"/>
          <w:szCs w:val="24"/>
        </w:rPr>
        <w:t>If any PERSON has assigned or transferred, or purported to assign or transfer, to YOU the right to extract groundwater from the AVAA, identify each PERSON and the date of assignment or transfer.</w:t>
      </w:r>
    </w:p>
    <w:p w:rsidR="00FC0D01" w:rsidRPr="00FC0D01" w:rsidRDefault="00FC0D01" w:rsidP="00FC0D01">
      <w:pPr>
        <w:numPr>
          <w:ilvl w:val="12"/>
          <w:numId w:val="0"/>
        </w:numPr>
        <w:rPr>
          <w:sz w:val="24"/>
          <w:szCs w:val="24"/>
        </w:rPr>
      </w:pPr>
    </w:p>
    <w:p w:rsidR="00FC0D01" w:rsidRPr="00FC0D01" w:rsidRDefault="00FC0D01" w:rsidP="00FC0D01">
      <w:pPr>
        <w:ind w:left="2160" w:hanging="720"/>
        <w:rPr>
          <w:sz w:val="24"/>
          <w:szCs w:val="24"/>
        </w:rPr>
      </w:pPr>
      <w:r>
        <w:rPr>
          <w:sz w:val="24"/>
          <w:szCs w:val="24"/>
        </w:rPr>
        <w:t>2.</w:t>
      </w:r>
      <w:r>
        <w:rPr>
          <w:sz w:val="24"/>
          <w:szCs w:val="24"/>
        </w:rPr>
        <w:tab/>
      </w:r>
      <w:r w:rsidRPr="00FC0D01">
        <w:rPr>
          <w:sz w:val="24"/>
          <w:szCs w:val="24"/>
        </w:rPr>
        <w:t>If any PERSON has assigned or transferred, or purported to assign or transfer, to YOU the right to extract groundwater from the AVAA, identify all DOCUMENTS evidencing the assignment or transfer or purported assignment or transfer.</w:t>
      </w:r>
    </w:p>
    <w:p w:rsidR="00FC0D01" w:rsidRPr="00FC0D01" w:rsidRDefault="00FC0D01" w:rsidP="00FC0D01">
      <w:pPr>
        <w:numPr>
          <w:ilvl w:val="12"/>
          <w:numId w:val="0"/>
        </w:numPr>
        <w:rPr>
          <w:sz w:val="24"/>
          <w:szCs w:val="24"/>
        </w:rPr>
      </w:pPr>
    </w:p>
    <w:p w:rsidR="00FC0D01" w:rsidRPr="00FC0D01" w:rsidRDefault="00FC0D01" w:rsidP="00FC0D01">
      <w:pPr>
        <w:ind w:left="2160" w:hanging="720"/>
        <w:rPr>
          <w:sz w:val="24"/>
          <w:szCs w:val="24"/>
        </w:rPr>
      </w:pPr>
      <w:r>
        <w:rPr>
          <w:sz w:val="24"/>
          <w:szCs w:val="24"/>
        </w:rPr>
        <w:t>3.</w:t>
      </w:r>
      <w:r>
        <w:rPr>
          <w:sz w:val="24"/>
          <w:szCs w:val="24"/>
        </w:rPr>
        <w:tab/>
      </w:r>
      <w:r w:rsidRPr="00FC0D01">
        <w:rPr>
          <w:sz w:val="24"/>
          <w:szCs w:val="24"/>
        </w:rPr>
        <w:t>Produce all DOCUMENTS identified in response to the preceding interrogatory.</w:t>
      </w:r>
    </w:p>
    <w:p w:rsidR="00FC0D01" w:rsidRPr="00FC0D01" w:rsidRDefault="00FC0D01" w:rsidP="00FC0D01">
      <w:pPr>
        <w:numPr>
          <w:ilvl w:val="12"/>
          <w:numId w:val="0"/>
        </w:numPr>
        <w:rPr>
          <w:sz w:val="24"/>
          <w:szCs w:val="24"/>
        </w:rPr>
      </w:pPr>
    </w:p>
    <w:p w:rsidR="00DC6063" w:rsidRPr="002C39C0" w:rsidRDefault="00FC0D01" w:rsidP="002C39C0">
      <w:pPr>
        <w:ind w:left="1440" w:hanging="720"/>
        <w:rPr>
          <w:sz w:val="24"/>
          <w:szCs w:val="24"/>
        </w:rPr>
      </w:pPr>
      <w:r>
        <w:rPr>
          <w:sz w:val="24"/>
          <w:szCs w:val="24"/>
        </w:rPr>
        <w:t>F.</w:t>
      </w:r>
      <w:r>
        <w:rPr>
          <w:sz w:val="24"/>
          <w:szCs w:val="24"/>
        </w:rPr>
        <w:tab/>
      </w:r>
      <w:r w:rsidR="00DF2ECC" w:rsidRPr="002C39C0">
        <w:rPr>
          <w:sz w:val="24"/>
          <w:szCs w:val="24"/>
        </w:rPr>
        <w:t>Do YOU contend that YOU have a right to capture return flows from water imported into the AVAA?</w:t>
      </w:r>
    </w:p>
    <w:p w:rsidR="00DC6063" w:rsidRDefault="00DC6063" w:rsidP="00DC6063">
      <w:pPr>
        <w:pStyle w:val="Level3"/>
        <w:ind w:left="720"/>
      </w:pPr>
    </w:p>
    <w:p w:rsidR="00353FA4" w:rsidRDefault="00353FA4" w:rsidP="00A35433">
      <w:pPr>
        <w:pStyle w:val="Level3"/>
        <w:numPr>
          <w:ilvl w:val="2"/>
          <w:numId w:val="3"/>
        </w:numPr>
        <w:tabs>
          <w:tab w:val="left" w:pos="720"/>
          <w:tab w:val="left" w:pos="1440"/>
          <w:tab w:val="left" w:pos="2160"/>
        </w:tabs>
      </w:pPr>
      <w:r>
        <w:t>If YOU c</w:t>
      </w:r>
      <w:r w:rsidR="00DF2ECC">
        <w:t>ontend that YOU have</w:t>
      </w:r>
      <w:r>
        <w:t xml:space="preserve"> a right to </w:t>
      </w:r>
      <w:r w:rsidR="00DF2ECC">
        <w:t>capture</w:t>
      </w:r>
      <w:r>
        <w:t xml:space="preserve"> </w:t>
      </w:r>
      <w:r w:rsidR="00DF2ECC">
        <w:t xml:space="preserve">return </w:t>
      </w:r>
      <w:r>
        <w:t xml:space="preserve">flows from </w:t>
      </w:r>
      <w:r w:rsidR="00DF2ECC">
        <w:t xml:space="preserve">water imported into the AVAA, then </w:t>
      </w:r>
      <w:r>
        <w:t>state the quantity of water that YOU</w:t>
      </w:r>
      <w:r w:rsidR="00DF2ECC">
        <w:t xml:space="preserve"> contend YOU</w:t>
      </w:r>
      <w:r>
        <w:t xml:space="preserve"> imported</w:t>
      </w:r>
      <w:r w:rsidR="00DF2ECC">
        <w:t xml:space="preserve"> into the AVAA annually</w:t>
      </w:r>
      <w:r>
        <w:t xml:space="preserve">. </w:t>
      </w:r>
    </w:p>
    <w:p w:rsidR="00DC6063" w:rsidRDefault="00DC6063" w:rsidP="00DC6063">
      <w:pPr>
        <w:pStyle w:val="Level3"/>
        <w:tabs>
          <w:tab w:val="left" w:pos="720"/>
          <w:tab w:val="left" w:pos="1440"/>
          <w:tab w:val="left" w:pos="2160"/>
        </w:tabs>
      </w:pPr>
    </w:p>
    <w:p w:rsidR="00DF2ECC" w:rsidRDefault="00DF2ECC" w:rsidP="00A35433">
      <w:pPr>
        <w:pStyle w:val="Level3"/>
        <w:numPr>
          <w:ilvl w:val="2"/>
          <w:numId w:val="3"/>
        </w:numPr>
        <w:tabs>
          <w:tab w:val="left" w:pos="720"/>
          <w:tab w:val="left" w:pos="1440"/>
          <w:tab w:val="left" w:pos="2160"/>
        </w:tabs>
      </w:pPr>
      <w:r>
        <w:t>If YOU contend that YOU have a right to capture return flows from water imported into the AVAA, identify all DOCUMENTS supporting such contention.</w:t>
      </w:r>
    </w:p>
    <w:p w:rsidR="00DC6063" w:rsidRDefault="00DC6063" w:rsidP="00DC6063">
      <w:pPr>
        <w:pStyle w:val="Level3"/>
        <w:tabs>
          <w:tab w:val="left" w:pos="720"/>
          <w:tab w:val="left" w:pos="1440"/>
          <w:tab w:val="left" w:pos="2160"/>
        </w:tabs>
      </w:pPr>
    </w:p>
    <w:p w:rsidR="00DF2ECC" w:rsidRDefault="00DF2ECC" w:rsidP="00A35433">
      <w:pPr>
        <w:pStyle w:val="Level3"/>
        <w:numPr>
          <w:ilvl w:val="2"/>
          <w:numId w:val="3"/>
        </w:numPr>
        <w:tabs>
          <w:tab w:val="left" w:pos="720"/>
          <w:tab w:val="left" w:pos="1440"/>
          <w:tab w:val="left" w:pos="2160"/>
        </w:tabs>
      </w:pPr>
      <w:r>
        <w:t>Produce all DOCUMENTS identified in response to the preceding interrogatory.</w:t>
      </w:r>
    </w:p>
    <w:p w:rsidR="00353FA4" w:rsidRDefault="00353FA4" w:rsidP="00353FA4">
      <w:pPr>
        <w:numPr>
          <w:ilvl w:val="12"/>
          <w:numId w:val="0"/>
        </w:numPr>
        <w:rPr>
          <w:sz w:val="24"/>
          <w:szCs w:val="24"/>
        </w:rPr>
      </w:pPr>
    </w:p>
    <w:p w:rsidR="00DF2ECC" w:rsidRDefault="00DF2ECC" w:rsidP="00A35433">
      <w:pPr>
        <w:pStyle w:val="Level3"/>
        <w:numPr>
          <w:ilvl w:val="2"/>
          <w:numId w:val="3"/>
        </w:numPr>
        <w:tabs>
          <w:tab w:val="left" w:pos="720"/>
          <w:tab w:val="left" w:pos="1440"/>
          <w:tab w:val="left" w:pos="2160"/>
        </w:tabs>
      </w:pPr>
      <w:r w:rsidRPr="00DF2ECC">
        <w:t xml:space="preserve"> </w:t>
      </w:r>
      <w:r>
        <w:t>If YOU contend that YOU have a right to capture return flows from water imported into the AVAA</w:t>
      </w:r>
      <w:r w:rsidR="00353FA4">
        <w:t xml:space="preserve">, state </w:t>
      </w:r>
      <w:r w:rsidR="002673FE">
        <w:t xml:space="preserve">the annual </w:t>
      </w:r>
      <w:r w:rsidR="00353FA4">
        <w:t xml:space="preserve">quantity of </w:t>
      </w:r>
      <w:r w:rsidR="002673FE">
        <w:t xml:space="preserve">water YOU </w:t>
      </w:r>
      <w:r w:rsidR="00353FA4">
        <w:t xml:space="preserve">imported </w:t>
      </w:r>
      <w:r w:rsidR="002673FE">
        <w:t xml:space="preserve">that was </w:t>
      </w:r>
      <w:r w:rsidR="00353FA4">
        <w:t>applied</w:t>
      </w:r>
      <w:r>
        <w:t xml:space="preserve"> </w:t>
      </w:r>
      <w:r w:rsidR="00353FA4">
        <w:t xml:space="preserve">to M&amp;I uses.  </w:t>
      </w:r>
    </w:p>
    <w:p w:rsidR="00DC6063" w:rsidRDefault="00DC6063" w:rsidP="00DC6063">
      <w:pPr>
        <w:pStyle w:val="Level3"/>
        <w:tabs>
          <w:tab w:val="left" w:pos="720"/>
          <w:tab w:val="left" w:pos="1440"/>
          <w:tab w:val="left" w:pos="2160"/>
        </w:tabs>
      </w:pPr>
    </w:p>
    <w:p w:rsidR="00DF2ECC" w:rsidRDefault="00DF2ECC" w:rsidP="00A35433">
      <w:pPr>
        <w:pStyle w:val="Level3"/>
        <w:numPr>
          <w:ilvl w:val="2"/>
          <w:numId w:val="3"/>
        </w:numPr>
        <w:tabs>
          <w:tab w:val="left" w:pos="720"/>
          <w:tab w:val="left" w:pos="1440"/>
          <w:tab w:val="left" w:pos="2160"/>
        </w:tabs>
      </w:pPr>
      <w:r>
        <w:lastRenderedPageBreak/>
        <w:t xml:space="preserve">Identify all DOCUMENTS evidencing the </w:t>
      </w:r>
      <w:r w:rsidR="002673FE">
        <w:t xml:space="preserve">annual </w:t>
      </w:r>
      <w:r>
        <w:t xml:space="preserve">quantity of </w:t>
      </w:r>
      <w:r w:rsidR="002673FE">
        <w:t xml:space="preserve">water YOU </w:t>
      </w:r>
      <w:r>
        <w:t xml:space="preserve">imported </w:t>
      </w:r>
      <w:r w:rsidR="002673FE">
        <w:t>that was</w:t>
      </w:r>
      <w:r>
        <w:t xml:space="preserve"> applied to M&amp;I uses.</w:t>
      </w:r>
    </w:p>
    <w:p w:rsidR="00DC6063" w:rsidRDefault="00DC6063" w:rsidP="00DC6063">
      <w:pPr>
        <w:pStyle w:val="Level3"/>
        <w:tabs>
          <w:tab w:val="left" w:pos="720"/>
          <w:tab w:val="left" w:pos="1440"/>
          <w:tab w:val="left" w:pos="2160"/>
        </w:tabs>
      </w:pPr>
    </w:p>
    <w:p w:rsidR="008D2788" w:rsidRDefault="00DF2ECC">
      <w:pPr>
        <w:pStyle w:val="Level3"/>
        <w:numPr>
          <w:ilvl w:val="2"/>
          <w:numId w:val="3"/>
        </w:numPr>
        <w:tabs>
          <w:tab w:val="left" w:pos="720"/>
          <w:tab w:val="left" w:pos="1440"/>
          <w:tab w:val="left" w:pos="2160"/>
        </w:tabs>
      </w:pPr>
      <w:r>
        <w:t>Produce all DOCUMENTS identified in response to the preceding interrogatory.</w:t>
      </w:r>
    </w:p>
    <w:p w:rsidR="00353FA4" w:rsidRDefault="00353FA4" w:rsidP="00353FA4">
      <w:pPr>
        <w:numPr>
          <w:ilvl w:val="12"/>
          <w:numId w:val="0"/>
        </w:numPr>
        <w:rPr>
          <w:sz w:val="24"/>
          <w:szCs w:val="24"/>
        </w:rPr>
      </w:pPr>
    </w:p>
    <w:p w:rsidR="00DF2ECC" w:rsidRDefault="00DF2ECC" w:rsidP="002C4731">
      <w:pPr>
        <w:pStyle w:val="Level3"/>
        <w:numPr>
          <w:ilvl w:val="2"/>
          <w:numId w:val="3"/>
        </w:numPr>
        <w:tabs>
          <w:tab w:val="left" w:pos="720"/>
          <w:tab w:val="left" w:pos="1440"/>
          <w:tab w:val="left" w:pos="2160"/>
        </w:tabs>
        <w:spacing w:after="240"/>
      </w:pPr>
      <w:r>
        <w:t>If YOU contend that YOU have a right to capture return flows from water imported into the AVAA</w:t>
      </w:r>
      <w:r w:rsidR="00353FA4">
        <w:t xml:space="preserve">, state the annual quantity of </w:t>
      </w:r>
      <w:r w:rsidR="002673FE">
        <w:t xml:space="preserve">water that YOU </w:t>
      </w:r>
      <w:r w:rsidR="00353FA4">
        <w:t xml:space="preserve">imported </w:t>
      </w:r>
      <w:r w:rsidR="002673FE">
        <w:t xml:space="preserve">that was </w:t>
      </w:r>
      <w:r w:rsidR="00353FA4">
        <w:t xml:space="preserve">applied to Agricultural uses.  </w:t>
      </w:r>
    </w:p>
    <w:p w:rsidR="002C4731" w:rsidRDefault="002C4731" w:rsidP="00A35433">
      <w:pPr>
        <w:pStyle w:val="Level3"/>
        <w:numPr>
          <w:ilvl w:val="2"/>
          <w:numId w:val="3"/>
        </w:numPr>
        <w:tabs>
          <w:tab w:val="left" w:pos="720"/>
          <w:tab w:val="left" w:pos="1440"/>
          <w:tab w:val="left" w:pos="2160"/>
        </w:tabs>
      </w:pPr>
      <w:r w:rsidRPr="002C4731">
        <w:t>If YOU contend that YOU have a right to capture return flows from water imported into the AVAA, state</w:t>
      </w:r>
      <w:r>
        <w:t xml:space="preserve"> the quantity of return flows that you contend YOU have pumped from within the AVAA for each year YOU contend </w:t>
      </w:r>
      <w:r w:rsidR="00F6760B">
        <w:t>YOU</w:t>
      </w:r>
      <w:r>
        <w:t xml:space="preserve"> pumped return flows.</w:t>
      </w:r>
    </w:p>
    <w:p w:rsidR="00DC6063" w:rsidRDefault="00353FA4" w:rsidP="00DC6063">
      <w:pPr>
        <w:pStyle w:val="Level3"/>
        <w:tabs>
          <w:tab w:val="left" w:pos="720"/>
          <w:tab w:val="left" w:pos="1440"/>
          <w:tab w:val="left" w:pos="2160"/>
        </w:tabs>
      </w:pPr>
      <w:r>
        <w:t xml:space="preserve"> </w:t>
      </w:r>
    </w:p>
    <w:p w:rsidR="00DF2ECC" w:rsidRDefault="00DF2ECC" w:rsidP="00DF2ECC">
      <w:pPr>
        <w:pStyle w:val="Level3"/>
        <w:numPr>
          <w:ilvl w:val="2"/>
          <w:numId w:val="3"/>
        </w:numPr>
        <w:tabs>
          <w:tab w:val="left" w:pos="720"/>
          <w:tab w:val="left" w:pos="1440"/>
          <w:tab w:val="left" w:pos="2160"/>
        </w:tabs>
      </w:pPr>
      <w:r>
        <w:t xml:space="preserve">Identify all DOCUMENTS evidencing the </w:t>
      </w:r>
      <w:r w:rsidR="002673FE">
        <w:t xml:space="preserve">annual </w:t>
      </w:r>
      <w:r>
        <w:t xml:space="preserve">quantity of </w:t>
      </w:r>
      <w:r w:rsidR="002673FE">
        <w:t xml:space="preserve">water that YOU </w:t>
      </w:r>
      <w:r>
        <w:t>importe</w:t>
      </w:r>
      <w:r w:rsidR="002673FE">
        <w:t>d that was</w:t>
      </w:r>
      <w:r>
        <w:t xml:space="preserve"> applied to </w:t>
      </w:r>
      <w:r w:rsidR="002673FE">
        <w:t>Agricultural</w:t>
      </w:r>
      <w:r>
        <w:t xml:space="preserve"> uses.</w:t>
      </w:r>
    </w:p>
    <w:p w:rsidR="00DF2ECC" w:rsidRDefault="00DF2ECC" w:rsidP="00DF2ECC">
      <w:pPr>
        <w:pStyle w:val="Level3"/>
        <w:tabs>
          <w:tab w:val="left" w:pos="720"/>
          <w:tab w:val="left" w:pos="1440"/>
          <w:tab w:val="left" w:pos="2160"/>
        </w:tabs>
      </w:pPr>
    </w:p>
    <w:p w:rsidR="008D2788" w:rsidRDefault="00DF2ECC">
      <w:pPr>
        <w:pStyle w:val="Level3"/>
        <w:numPr>
          <w:ilvl w:val="2"/>
          <w:numId w:val="3"/>
        </w:numPr>
        <w:tabs>
          <w:tab w:val="left" w:pos="720"/>
          <w:tab w:val="left" w:pos="1440"/>
          <w:tab w:val="left" w:pos="2160"/>
        </w:tabs>
      </w:pPr>
      <w:r>
        <w:t>Produce all DOCUMENTS identified in response to the preceding interrogatory.</w:t>
      </w:r>
    </w:p>
    <w:p w:rsidR="00DC6063" w:rsidRDefault="00DC6063" w:rsidP="00DC6063">
      <w:pPr>
        <w:pStyle w:val="Level3"/>
        <w:tabs>
          <w:tab w:val="left" w:pos="720"/>
          <w:tab w:val="left" w:pos="1440"/>
          <w:tab w:val="left" w:pos="2160"/>
        </w:tabs>
      </w:pPr>
    </w:p>
    <w:p w:rsidR="008D2788" w:rsidRDefault="002673FE">
      <w:pPr>
        <w:pStyle w:val="Level3"/>
        <w:numPr>
          <w:ilvl w:val="2"/>
          <w:numId w:val="3"/>
        </w:numPr>
        <w:tabs>
          <w:tab w:val="left" w:pos="720"/>
          <w:tab w:val="left" w:pos="1440"/>
          <w:tab w:val="left" w:pos="2160"/>
        </w:tabs>
      </w:pPr>
      <w:r>
        <w:t>For each year that YOU imported water into the AVAA, state the quantity of such imported water that actually augmented the AVAA groundwater supply.</w:t>
      </w:r>
    </w:p>
    <w:p w:rsidR="00DC6063" w:rsidRDefault="00DC6063" w:rsidP="00DC6063">
      <w:pPr>
        <w:pStyle w:val="Level3"/>
        <w:tabs>
          <w:tab w:val="left" w:pos="720"/>
          <w:tab w:val="left" w:pos="1440"/>
          <w:tab w:val="left" w:pos="2160"/>
        </w:tabs>
      </w:pPr>
    </w:p>
    <w:p w:rsidR="008D2788" w:rsidRDefault="002673FE">
      <w:pPr>
        <w:pStyle w:val="Level3"/>
        <w:numPr>
          <w:ilvl w:val="2"/>
          <w:numId w:val="3"/>
        </w:numPr>
        <w:tabs>
          <w:tab w:val="left" w:pos="720"/>
          <w:tab w:val="left" w:pos="1440"/>
          <w:tab w:val="left" w:pos="2160"/>
        </w:tabs>
      </w:pPr>
      <w:r>
        <w:t>Identify all DOC</w:t>
      </w:r>
      <w:r w:rsidR="00F6760B">
        <w:t>U</w:t>
      </w:r>
      <w:r>
        <w:t>MENTS supporting YOUR contention regarding the quantity of water imported by YOU that actually augmented the AVAA groundwater supply.</w:t>
      </w:r>
    </w:p>
    <w:p w:rsidR="002C4731" w:rsidRDefault="002C4731" w:rsidP="002C4731">
      <w:pPr>
        <w:pStyle w:val="Level3"/>
        <w:tabs>
          <w:tab w:val="left" w:pos="720"/>
          <w:tab w:val="left" w:pos="1440"/>
          <w:tab w:val="left" w:pos="2160"/>
        </w:tabs>
        <w:ind w:hanging="2160"/>
      </w:pPr>
    </w:p>
    <w:p w:rsidR="008D2788" w:rsidRDefault="002673FE" w:rsidP="000B64B9">
      <w:pPr>
        <w:pStyle w:val="Level3"/>
        <w:numPr>
          <w:ilvl w:val="2"/>
          <w:numId w:val="3"/>
        </w:numPr>
        <w:tabs>
          <w:tab w:val="left" w:pos="720"/>
          <w:tab w:val="left" w:pos="1440"/>
          <w:tab w:val="left" w:pos="2160"/>
        </w:tabs>
        <w:spacing w:after="240"/>
      </w:pPr>
      <w:r>
        <w:t>Produce all DOCUMENTS identified in response to the preceding interrogatory.</w:t>
      </w:r>
    </w:p>
    <w:p w:rsidR="00F6760B" w:rsidRDefault="00F6760B" w:rsidP="00F6760B">
      <w:pPr>
        <w:pStyle w:val="Level3"/>
        <w:numPr>
          <w:ilvl w:val="2"/>
          <w:numId w:val="3"/>
        </w:numPr>
        <w:tabs>
          <w:tab w:val="left" w:pos="1440"/>
          <w:tab w:val="left" w:pos="2160"/>
        </w:tabs>
        <w:spacing w:after="240"/>
      </w:pPr>
      <w:r>
        <w:t>Produce a map or maps showing the location and designation of each well YOU have operated in the AVAA.</w:t>
      </w:r>
    </w:p>
    <w:p w:rsidR="00F6760B" w:rsidRDefault="00F6760B" w:rsidP="000B64B9">
      <w:pPr>
        <w:pStyle w:val="Level3"/>
        <w:numPr>
          <w:ilvl w:val="2"/>
          <w:numId w:val="3"/>
        </w:numPr>
        <w:tabs>
          <w:tab w:val="left" w:pos="720"/>
          <w:tab w:val="left" w:pos="1440"/>
          <w:tab w:val="left" w:pos="2160"/>
        </w:tabs>
        <w:spacing w:after="240"/>
      </w:pPr>
      <w:r>
        <w:t>For each well</w:t>
      </w:r>
      <w:r w:rsidR="008151AC">
        <w:t xml:space="preserve"> YOU have operated</w:t>
      </w:r>
      <w:r>
        <w:t>, state the amount of water produced for each year of operation.</w:t>
      </w:r>
    </w:p>
    <w:p w:rsidR="008151AC" w:rsidRDefault="008151AC" w:rsidP="00D053BA">
      <w:pPr>
        <w:pStyle w:val="SignatureBlock"/>
        <w:ind w:left="0"/>
        <w:rPr>
          <w:rFonts w:ascii="Times New Roman" w:hAnsi="Times New Roman"/>
          <w:sz w:val="24"/>
          <w:szCs w:val="24"/>
        </w:rPr>
      </w:pPr>
    </w:p>
    <w:p w:rsidR="00D053BA" w:rsidRDefault="00D053BA" w:rsidP="00D053BA">
      <w:pPr>
        <w:pStyle w:val="SignatureBlock"/>
        <w:ind w:left="0"/>
        <w:rPr>
          <w:rFonts w:ascii="Times New Roman" w:hAnsi="Times New Roman"/>
          <w:sz w:val="24"/>
          <w:szCs w:val="24"/>
        </w:rPr>
      </w:pPr>
      <w:r w:rsidRPr="00C67ED5">
        <w:rPr>
          <w:rFonts w:ascii="Times New Roman" w:hAnsi="Times New Roman"/>
          <w:sz w:val="24"/>
          <w:szCs w:val="24"/>
        </w:rPr>
        <w:t>DATED</w:t>
      </w:r>
      <w:proofErr w:type="gramStart"/>
      <w:r w:rsidRPr="00C67ED5">
        <w:rPr>
          <w:rFonts w:ascii="Times New Roman" w:hAnsi="Times New Roman"/>
          <w:sz w:val="24"/>
          <w:szCs w:val="24"/>
        </w:rPr>
        <w:t>:</w:t>
      </w:r>
      <w:r w:rsidR="00FC0D01">
        <w:rPr>
          <w:rFonts w:ascii="Times New Roman" w:hAnsi="Times New Roman"/>
          <w:sz w:val="24"/>
          <w:szCs w:val="24"/>
        </w:rPr>
        <w:t xml:space="preserve"> </w:t>
      </w:r>
      <w:r w:rsidR="00FC0D01">
        <w:rPr>
          <w:rFonts w:ascii="Times New Roman" w:hAnsi="Times New Roman"/>
          <w:sz w:val="24"/>
          <w:szCs w:val="24"/>
          <w:u w:val="single"/>
        </w:rPr>
        <w:tab/>
      </w:r>
      <w:r w:rsidR="002C4731">
        <w:rPr>
          <w:rFonts w:ascii="Times New Roman" w:hAnsi="Times New Roman"/>
          <w:sz w:val="24"/>
          <w:szCs w:val="24"/>
          <w:u w:val="single"/>
        </w:rPr>
        <w:tab/>
      </w:r>
      <w:r w:rsidR="00FC0D01">
        <w:rPr>
          <w:rFonts w:ascii="Times New Roman" w:hAnsi="Times New Roman"/>
          <w:sz w:val="24"/>
          <w:szCs w:val="24"/>
          <w:u w:val="single"/>
        </w:rPr>
        <w:tab/>
      </w:r>
      <w:r w:rsidR="00427711">
        <w:rPr>
          <w:rFonts w:ascii="Times New Roman" w:hAnsi="Times New Roman"/>
          <w:sz w:val="24"/>
          <w:szCs w:val="24"/>
        </w:rPr>
        <w:t>,</w:t>
      </w:r>
      <w:proofErr w:type="gramEnd"/>
      <w:r w:rsidR="00427711">
        <w:rPr>
          <w:rFonts w:ascii="Times New Roman" w:hAnsi="Times New Roman"/>
          <w:sz w:val="24"/>
          <w:szCs w:val="24"/>
        </w:rPr>
        <w:t xml:space="preserve"> 201</w:t>
      </w:r>
      <w:r w:rsidR="0050495C">
        <w:rPr>
          <w:rFonts w:ascii="Times New Roman" w:hAnsi="Times New Roman"/>
          <w:sz w:val="24"/>
          <w:szCs w:val="24"/>
        </w:rPr>
        <w:t>4</w:t>
      </w:r>
    </w:p>
    <w:p w:rsidR="00C67ED5" w:rsidRDefault="00C67ED5" w:rsidP="00D053BA">
      <w:pPr>
        <w:pStyle w:val="SignatureBlock"/>
        <w:ind w:left="0"/>
        <w:rPr>
          <w:rFonts w:ascii="Times New Roman" w:hAnsi="Times New Roman"/>
          <w:sz w:val="24"/>
          <w:szCs w:val="24"/>
        </w:rPr>
      </w:pPr>
    </w:p>
    <w:p w:rsidR="00C67ED5" w:rsidRDefault="00C67ED5" w:rsidP="00D053BA">
      <w:pPr>
        <w:pStyle w:val="SignatureBlock"/>
        <w:ind w:left="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427711" w:rsidRDefault="00427711" w:rsidP="00D053BA">
      <w:pPr>
        <w:pStyle w:val="SignatureBlock"/>
        <w:ind w:left="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Hon. Jack </w:t>
      </w:r>
      <w:proofErr w:type="spellStart"/>
      <w:r>
        <w:rPr>
          <w:rFonts w:ascii="Times New Roman" w:hAnsi="Times New Roman"/>
          <w:sz w:val="24"/>
          <w:szCs w:val="24"/>
        </w:rPr>
        <w:t>Komar</w:t>
      </w:r>
      <w:proofErr w:type="spellEnd"/>
    </w:p>
    <w:p w:rsidR="00726D24" w:rsidRPr="00726D24" w:rsidRDefault="00427711" w:rsidP="00AB2956">
      <w:pPr>
        <w:pStyle w:val="SignatureBlock"/>
        <w:ind w:left="0"/>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Judge of the Superior Court</w:t>
      </w:r>
    </w:p>
    <w:sectPr w:rsidR="00726D24" w:rsidRPr="00726D24" w:rsidSect="00DF2ECC">
      <w:headerReference w:type="default" r:id="rId12"/>
      <w:footerReference w:type="default" r:id="rId13"/>
      <w:type w:val="continuous"/>
      <w:pgSz w:w="12240" w:h="15840" w:code="1"/>
      <w:pgMar w:top="1296" w:right="720" w:bottom="1440" w:left="2160" w:header="720"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671" w:rsidRDefault="008C4671">
      <w:r>
        <w:separator/>
      </w:r>
    </w:p>
  </w:endnote>
  <w:endnote w:type="continuationSeparator" w:id="0">
    <w:p w:rsidR="008C4671" w:rsidRDefault="008C46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16693"/>
      <w:docPartObj>
        <w:docPartGallery w:val="Page Numbers (Bottom of Page)"/>
        <w:docPartUnique/>
      </w:docPartObj>
    </w:sdtPr>
    <w:sdtContent>
      <w:p w:rsidR="008C4671" w:rsidRDefault="00A71307">
        <w:pPr>
          <w:pStyle w:val="Footer"/>
          <w:pBdr>
            <w:bottom w:val="single" w:sz="12" w:space="1" w:color="auto"/>
          </w:pBdr>
          <w:jc w:val="center"/>
        </w:pPr>
        <w:fldSimple w:instr=" PAGE   \* MERGEFORMAT ">
          <w:r w:rsidR="0050495C">
            <w:rPr>
              <w:noProof/>
            </w:rPr>
            <w:t>1</w:t>
          </w:r>
        </w:fldSimple>
      </w:p>
      <w:p w:rsidR="008C4671" w:rsidRDefault="00A71307">
        <w:pPr>
          <w:pStyle w:val="Footer"/>
          <w:jc w:val="center"/>
        </w:pPr>
        <w:r>
          <w:rPr>
            <w:noProof/>
          </w:rPr>
          <w:pict>
            <v:shapetype id="_x0000_t202" coordsize="21600,21600" o:spt="202" path="m,l,21600r21600,l21600,xe">
              <v:stroke joinstyle="miter"/>
              <v:path gradientshapeok="t" o:connecttype="rect"/>
            </v:shapetype>
            <v:shape id="_x0000_s1038" type="#_x0000_t202" style="position:absolute;left:0;text-align:left;margin-left:8.65pt;margin-top:714.3pt;width:84.95pt;height:56.85pt;z-index:-251650048;mso-wrap-edited:f;mso-position-horizontal-relative:page;mso-position-vertical-relative:page" wrapcoords="-372 0 -372 21600 21972 21600 21972 0 -372 0" o:allowincell="f" filled="f" stroked="f">
              <v:textbox style="mso-next-textbox:#_x0000_s1038" inset="0,0,0,0">
                <w:txbxContent>
                  <w:p w:rsidR="008C4671" w:rsidRPr="00FC0D01" w:rsidRDefault="008C4671" w:rsidP="00FC0D01"/>
                </w:txbxContent>
              </v:textbox>
              <w10:wrap anchorx="page" anchory="page"/>
              <w10:anchorlock/>
            </v:shape>
          </w:pict>
        </w:r>
        <w:r w:rsidR="008C4671">
          <w:t>DISCOVERY ORDER FOR PHASE 6 TRIAL</w:t>
        </w:r>
      </w:p>
      <w:p w:rsidR="008C4671" w:rsidRPr="0059692D" w:rsidRDefault="008C4671">
        <w:pPr>
          <w:pStyle w:val="Footer"/>
          <w:jc w:val="center"/>
        </w:pPr>
        <w:r>
          <w:rPr>
            <w:b/>
          </w:rPr>
          <w:t>Exhibit A</w:t>
        </w:r>
      </w:p>
    </w:sdtContent>
  </w:sdt>
  <w:p w:rsidR="008C4671" w:rsidRDefault="008C4671" w:rsidP="00D053BA">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72975"/>
      <w:docPartObj>
        <w:docPartGallery w:val="Page Numbers (Bottom of Page)"/>
        <w:docPartUnique/>
      </w:docPartObj>
    </w:sdtPr>
    <w:sdtContent>
      <w:p w:rsidR="008C4671" w:rsidRDefault="00A71307">
        <w:pPr>
          <w:pStyle w:val="Footer"/>
          <w:pBdr>
            <w:bottom w:val="single" w:sz="12" w:space="1" w:color="auto"/>
          </w:pBdr>
          <w:jc w:val="center"/>
        </w:pPr>
        <w:fldSimple w:instr=" PAGE   \* MERGEFORMAT ">
          <w:r w:rsidR="0050495C">
            <w:rPr>
              <w:noProof/>
            </w:rPr>
            <w:t>8</w:t>
          </w:r>
        </w:fldSimple>
      </w:p>
      <w:p w:rsidR="008C4671" w:rsidRDefault="00A71307">
        <w:pPr>
          <w:pStyle w:val="Footer"/>
          <w:jc w:val="center"/>
        </w:pPr>
        <w:r>
          <w:rPr>
            <w:noProof/>
          </w:rPr>
          <w:pict>
            <v:shapetype id="_x0000_t202" coordsize="21600,21600" o:spt="202" path="m,l,21600r21600,l21600,xe">
              <v:stroke joinstyle="miter"/>
              <v:path gradientshapeok="t" o:connecttype="rect"/>
            </v:shapetype>
            <v:shape id="_x0000_s1043" type="#_x0000_t202" style="position:absolute;left:0;text-align:left;margin-left:8.65pt;margin-top:714.3pt;width:84.95pt;height:56.85pt;z-index:-251648000;mso-wrap-edited:f;mso-position-horizontal-relative:page;mso-position-vertical-relative:page" wrapcoords="-372 0 -372 21600 21972 21600 21972 0 -372 0" o:allowincell="f" filled="f" stroked="f">
              <v:textbox style="mso-next-textbox:#_x0000_s1043" inset="0,0,0,0">
                <w:txbxContent>
                  <w:p w:rsidR="008C4671" w:rsidRPr="00FC0D01" w:rsidRDefault="008C4671" w:rsidP="00FC0D01"/>
                </w:txbxContent>
              </v:textbox>
              <w10:wrap anchorx="page" anchory="page"/>
              <w10:anchorlock/>
            </v:shape>
          </w:pict>
        </w:r>
        <w:r w:rsidR="008C4671">
          <w:t>DISCOVERY ORDER FOR PHASE 6 TRIAL</w:t>
        </w:r>
      </w:p>
      <w:p w:rsidR="008C4671" w:rsidRPr="0059692D" w:rsidRDefault="00A71307">
        <w:pPr>
          <w:pStyle w:val="Footer"/>
          <w:jc w:val="center"/>
        </w:pPr>
      </w:p>
    </w:sdtContent>
  </w:sdt>
  <w:p w:rsidR="008C4671" w:rsidRDefault="008C4671" w:rsidP="00D053BA">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32533"/>
      <w:docPartObj>
        <w:docPartGallery w:val="Page Numbers (Bottom of Page)"/>
        <w:docPartUnique/>
      </w:docPartObj>
    </w:sdtPr>
    <w:sdtContent>
      <w:p w:rsidR="008C4671" w:rsidRDefault="00A71307">
        <w:pPr>
          <w:pStyle w:val="Footer"/>
          <w:pBdr>
            <w:bottom w:val="single" w:sz="12" w:space="1" w:color="auto"/>
          </w:pBdr>
          <w:jc w:val="center"/>
        </w:pPr>
        <w:fldSimple w:instr=" PAGE   \* MERGEFORMAT ">
          <w:r w:rsidR="0050495C">
            <w:rPr>
              <w:noProof/>
            </w:rPr>
            <w:t>10</w:t>
          </w:r>
        </w:fldSimple>
      </w:p>
      <w:p w:rsidR="008C4671" w:rsidRPr="0059692D" w:rsidRDefault="00A71307">
        <w:pPr>
          <w:pStyle w:val="Footer"/>
          <w:jc w:val="center"/>
        </w:pPr>
        <w:r>
          <w:rPr>
            <w:noProof/>
          </w:rPr>
          <w:pict>
            <v:shapetype id="_x0000_t202" coordsize="21600,21600" o:spt="202" path="m,l,21600r21600,l21600,xe">
              <v:stroke joinstyle="miter"/>
              <v:path gradientshapeok="t" o:connecttype="rect"/>
            </v:shapetype>
            <v:shape id="_x0000_s1031" type="#_x0000_t202" style="position:absolute;left:0;text-align:left;margin-left:8.65pt;margin-top:714.3pt;width:84.95pt;height:56.85pt;z-index:-251656192;mso-wrap-edited:f;mso-position-horizontal-relative:page;mso-position-vertical-relative:page" wrapcoords="-372 0 -372 21600 21972 21600 21972 0 -372 0" o:allowincell="f" filled="f" stroked="f">
              <v:textbox style="mso-next-textbox:#_x0000_s1031" inset="0,0,0,0">
                <w:txbxContent>
                  <w:p w:rsidR="008C4671" w:rsidRPr="00FC0D01" w:rsidRDefault="008C4671" w:rsidP="00FC0D01"/>
                </w:txbxContent>
              </v:textbox>
              <w10:wrap anchorx="page" anchory="page"/>
              <w10:anchorlock/>
            </v:shape>
          </w:pict>
        </w:r>
        <w:r w:rsidR="008C4671">
          <w:t>DISCOVERY ORDER FOR PHASE 5 TRIAL</w:t>
        </w:r>
      </w:p>
    </w:sdtContent>
  </w:sdt>
  <w:p w:rsidR="008C4671" w:rsidRDefault="008C4671" w:rsidP="00D053BA">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671" w:rsidRDefault="008C4671">
      <w:r>
        <w:separator/>
      </w:r>
    </w:p>
  </w:footnote>
  <w:footnote w:type="continuationSeparator" w:id="0">
    <w:p w:rsidR="008C4671" w:rsidRDefault="008C46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671" w:rsidRDefault="00A71307">
    <w:pPr>
      <w:pStyle w:val="Header"/>
    </w:pPr>
    <w:r>
      <w:rPr>
        <w:noProof/>
      </w:rPr>
      <w:pict>
        <v:line id="_x0000_s1037" style="position:absolute;z-index:251665408;mso-position-horizontal-relative:page;mso-position-vertical-relative:page" from="582.6pt,0" to="582.65pt,11in" o:allowincell="f">
          <v:stroke startarrowwidth="narrow" startarrowlength="short" endarrowwidth="narrow" endarrowlength="short"/>
          <w10:wrap anchorx="page" anchory="page"/>
          <w10:anchorlock/>
        </v:line>
      </w:pict>
    </w:r>
    <w:r>
      <w:rPr>
        <w:noProof/>
      </w:rPr>
      <w:pict>
        <v:rect id="_x0000_s1034" style="position:absolute;margin-left:-50.4pt;margin-top:-7.2pt;width:36pt;height:662.4pt;z-index:251662336;mso-position-horizontal-relative:margin;mso-position-vertical-relative:margin" o:allowincell="f" filled="f" stroked="f">
          <v:textbox style="mso-next-textbox:#_x0000_s1034" inset="1pt,1pt,1pt,1pt">
            <w:txbxContent>
              <w:p w:rsidR="008C4671" w:rsidRDefault="008C4671">
                <w:pPr>
                  <w:pStyle w:val="LineNumbers"/>
                  <w:rPr>
                    <w:sz w:val="20"/>
                  </w:rPr>
                </w:pPr>
                <w:r>
                  <w:rPr>
                    <w:sz w:val="20"/>
                  </w:rPr>
                  <w:t>1</w:t>
                </w:r>
              </w:p>
              <w:p w:rsidR="008C4671" w:rsidRDefault="008C4671">
                <w:pPr>
                  <w:pStyle w:val="LineNumbers"/>
                  <w:rPr>
                    <w:sz w:val="20"/>
                  </w:rPr>
                </w:pPr>
                <w:r>
                  <w:rPr>
                    <w:sz w:val="20"/>
                  </w:rPr>
                  <w:t>2</w:t>
                </w:r>
              </w:p>
              <w:p w:rsidR="008C4671" w:rsidRDefault="008C4671">
                <w:pPr>
                  <w:pStyle w:val="LineNumbers"/>
                  <w:rPr>
                    <w:sz w:val="20"/>
                  </w:rPr>
                </w:pPr>
                <w:r>
                  <w:rPr>
                    <w:sz w:val="20"/>
                  </w:rPr>
                  <w:t>3</w:t>
                </w:r>
              </w:p>
              <w:p w:rsidR="008C4671" w:rsidRDefault="008C4671">
                <w:pPr>
                  <w:pStyle w:val="LineNumbers"/>
                  <w:rPr>
                    <w:sz w:val="20"/>
                  </w:rPr>
                </w:pPr>
                <w:r>
                  <w:rPr>
                    <w:sz w:val="20"/>
                  </w:rPr>
                  <w:t>4</w:t>
                </w:r>
              </w:p>
              <w:p w:rsidR="008C4671" w:rsidRDefault="008C4671">
                <w:pPr>
                  <w:pStyle w:val="LineNumbers"/>
                  <w:rPr>
                    <w:sz w:val="20"/>
                  </w:rPr>
                </w:pPr>
                <w:r>
                  <w:rPr>
                    <w:sz w:val="20"/>
                  </w:rPr>
                  <w:t>5</w:t>
                </w:r>
              </w:p>
              <w:p w:rsidR="008C4671" w:rsidRDefault="008C4671">
                <w:pPr>
                  <w:pStyle w:val="LineNumbers"/>
                  <w:rPr>
                    <w:sz w:val="20"/>
                  </w:rPr>
                </w:pPr>
                <w:r>
                  <w:rPr>
                    <w:sz w:val="20"/>
                  </w:rPr>
                  <w:t>6</w:t>
                </w:r>
              </w:p>
              <w:p w:rsidR="008C4671" w:rsidRDefault="008C4671">
                <w:pPr>
                  <w:pStyle w:val="LineNumbers"/>
                  <w:rPr>
                    <w:sz w:val="20"/>
                  </w:rPr>
                </w:pPr>
                <w:r>
                  <w:rPr>
                    <w:sz w:val="20"/>
                  </w:rPr>
                  <w:t>7</w:t>
                </w:r>
              </w:p>
              <w:p w:rsidR="008C4671" w:rsidRDefault="008C4671">
                <w:pPr>
                  <w:pStyle w:val="LineNumbers"/>
                  <w:rPr>
                    <w:sz w:val="20"/>
                  </w:rPr>
                </w:pPr>
                <w:r>
                  <w:rPr>
                    <w:sz w:val="20"/>
                  </w:rPr>
                  <w:t>8</w:t>
                </w:r>
              </w:p>
              <w:p w:rsidR="008C4671" w:rsidRDefault="008C4671">
                <w:pPr>
                  <w:pStyle w:val="LineNumbers"/>
                  <w:rPr>
                    <w:sz w:val="20"/>
                  </w:rPr>
                </w:pPr>
                <w:r>
                  <w:rPr>
                    <w:sz w:val="20"/>
                  </w:rPr>
                  <w:t>9</w:t>
                </w:r>
              </w:p>
              <w:p w:rsidR="008C4671" w:rsidRDefault="008C4671">
                <w:pPr>
                  <w:pStyle w:val="LineNumbers"/>
                  <w:rPr>
                    <w:sz w:val="20"/>
                  </w:rPr>
                </w:pPr>
                <w:r>
                  <w:rPr>
                    <w:sz w:val="20"/>
                  </w:rPr>
                  <w:t>10</w:t>
                </w:r>
              </w:p>
              <w:p w:rsidR="008C4671" w:rsidRDefault="008C4671">
                <w:pPr>
                  <w:pStyle w:val="LineNumbers"/>
                  <w:rPr>
                    <w:sz w:val="20"/>
                  </w:rPr>
                </w:pPr>
                <w:r>
                  <w:rPr>
                    <w:sz w:val="20"/>
                  </w:rPr>
                  <w:t>11</w:t>
                </w:r>
              </w:p>
              <w:p w:rsidR="008C4671" w:rsidRDefault="008C4671">
                <w:pPr>
                  <w:pStyle w:val="LineNumbers"/>
                  <w:rPr>
                    <w:sz w:val="20"/>
                  </w:rPr>
                </w:pPr>
                <w:r>
                  <w:rPr>
                    <w:sz w:val="20"/>
                  </w:rPr>
                  <w:t>12</w:t>
                </w:r>
              </w:p>
              <w:p w:rsidR="008C4671" w:rsidRDefault="008C4671">
                <w:pPr>
                  <w:pStyle w:val="LineNumbers"/>
                  <w:rPr>
                    <w:sz w:val="20"/>
                  </w:rPr>
                </w:pPr>
                <w:r>
                  <w:rPr>
                    <w:sz w:val="20"/>
                  </w:rPr>
                  <w:t>13</w:t>
                </w:r>
              </w:p>
              <w:p w:rsidR="008C4671" w:rsidRDefault="008C4671">
                <w:pPr>
                  <w:pStyle w:val="LineNumbers"/>
                  <w:rPr>
                    <w:sz w:val="20"/>
                  </w:rPr>
                </w:pPr>
                <w:r>
                  <w:rPr>
                    <w:sz w:val="20"/>
                  </w:rPr>
                  <w:t>14</w:t>
                </w:r>
              </w:p>
              <w:p w:rsidR="008C4671" w:rsidRDefault="008C4671">
                <w:pPr>
                  <w:pStyle w:val="LineNumbers"/>
                  <w:rPr>
                    <w:sz w:val="20"/>
                  </w:rPr>
                </w:pPr>
                <w:r>
                  <w:rPr>
                    <w:sz w:val="20"/>
                  </w:rPr>
                  <w:t>15</w:t>
                </w:r>
              </w:p>
              <w:p w:rsidR="008C4671" w:rsidRDefault="008C4671">
                <w:pPr>
                  <w:pStyle w:val="LineNumbers"/>
                  <w:rPr>
                    <w:sz w:val="20"/>
                  </w:rPr>
                </w:pPr>
                <w:r>
                  <w:rPr>
                    <w:sz w:val="20"/>
                  </w:rPr>
                  <w:t>16</w:t>
                </w:r>
              </w:p>
              <w:p w:rsidR="008C4671" w:rsidRDefault="008C4671">
                <w:pPr>
                  <w:pStyle w:val="LineNumbers"/>
                  <w:rPr>
                    <w:sz w:val="20"/>
                  </w:rPr>
                </w:pPr>
                <w:r>
                  <w:rPr>
                    <w:sz w:val="20"/>
                  </w:rPr>
                  <w:t>17</w:t>
                </w:r>
              </w:p>
              <w:p w:rsidR="008C4671" w:rsidRDefault="008C4671">
                <w:pPr>
                  <w:pStyle w:val="LineNumbers"/>
                  <w:rPr>
                    <w:sz w:val="20"/>
                  </w:rPr>
                </w:pPr>
                <w:r>
                  <w:rPr>
                    <w:sz w:val="20"/>
                  </w:rPr>
                  <w:t>18</w:t>
                </w:r>
              </w:p>
              <w:p w:rsidR="008C4671" w:rsidRDefault="008C4671">
                <w:pPr>
                  <w:pStyle w:val="LineNumbers"/>
                  <w:rPr>
                    <w:sz w:val="20"/>
                  </w:rPr>
                </w:pPr>
                <w:r>
                  <w:rPr>
                    <w:sz w:val="20"/>
                  </w:rPr>
                  <w:t>19</w:t>
                </w:r>
              </w:p>
              <w:p w:rsidR="008C4671" w:rsidRDefault="008C4671">
                <w:pPr>
                  <w:pStyle w:val="LineNumbers"/>
                  <w:rPr>
                    <w:sz w:val="20"/>
                  </w:rPr>
                </w:pPr>
                <w:r>
                  <w:rPr>
                    <w:sz w:val="20"/>
                  </w:rPr>
                  <w:t>20</w:t>
                </w:r>
              </w:p>
              <w:p w:rsidR="008C4671" w:rsidRDefault="008C4671">
                <w:pPr>
                  <w:pStyle w:val="LineNumbers"/>
                  <w:rPr>
                    <w:sz w:val="20"/>
                  </w:rPr>
                </w:pPr>
                <w:r>
                  <w:rPr>
                    <w:sz w:val="20"/>
                  </w:rPr>
                  <w:t>21</w:t>
                </w:r>
              </w:p>
              <w:p w:rsidR="008C4671" w:rsidRDefault="008C4671">
                <w:pPr>
                  <w:pStyle w:val="LineNumbers"/>
                  <w:rPr>
                    <w:sz w:val="20"/>
                  </w:rPr>
                </w:pPr>
                <w:r>
                  <w:rPr>
                    <w:sz w:val="20"/>
                  </w:rPr>
                  <w:t>22</w:t>
                </w:r>
              </w:p>
              <w:p w:rsidR="008C4671" w:rsidRDefault="008C4671">
                <w:pPr>
                  <w:pStyle w:val="LineNumbers"/>
                  <w:rPr>
                    <w:sz w:val="20"/>
                  </w:rPr>
                </w:pPr>
                <w:r>
                  <w:rPr>
                    <w:sz w:val="20"/>
                  </w:rPr>
                  <w:t>23</w:t>
                </w:r>
              </w:p>
              <w:p w:rsidR="008C4671" w:rsidRDefault="008C4671">
                <w:pPr>
                  <w:pStyle w:val="LineNumbers"/>
                  <w:rPr>
                    <w:sz w:val="20"/>
                  </w:rPr>
                </w:pPr>
                <w:r>
                  <w:rPr>
                    <w:sz w:val="20"/>
                  </w:rPr>
                  <w:t>24</w:t>
                </w:r>
              </w:p>
              <w:p w:rsidR="008C4671" w:rsidRDefault="008C4671">
                <w:pPr>
                  <w:pStyle w:val="LineNumbers"/>
                  <w:rPr>
                    <w:sz w:val="20"/>
                  </w:rPr>
                </w:pPr>
                <w:r>
                  <w:rPr>
                    <w:sz w:val="20"/>
                  </w:rPr>
                  <w:t>25</w:t>
                </w:r>
              </w:p>
              <w:p w:rsidR="008C4671" w:rsidRDefault="008C4671">
                <w:pPr>
                  <w:pStyle w:val="LineNumbers"/>
                  <w:rPr>
                    <w:sz w:val="20"/>
                  </w:rPr>
                </w:pPr>
                <w:r>
                  <w:rPr>
                    <w:sz w:val="20"/>
                  </w:rPr>
                  <w:t>26</w:t>
                </w:r>
              </w:p>
              <w:p w:rsidR="008C4671" w:rsidRDefault="008C4671">
                <w:pPr>
                  <w:pStyle w:val="LineNumbers"/>
                  <w:rPr>
                    <w:sz w:val="20"/>
                  </w:rPr>
                </w:pPr>
                <w:r>
                  <w:rPr>
                    <w:sz w:val="20"/>
                  </w:rPr>
                  <w:t>27</w:t>
                </w:r>
              </w:p>
              <w:p w:rsidR="008C4671" w:rsidRDefault="008C4671">
                <w:pPr>
                  <w:pStyle w:val="LineNumbers"/>
                  <w:rPr>
                    <w:sz w:val="20"/>
                  </w:rPr>
                </w:pPr>
                <w:r>
                  <w:rPr>
                    <w:sz w:val="20"/>
                  </w:rPr>
                  <w:t>28</w:t>
                </w:r>
              </w:p>
              <w:p w:rsidR="008C4671" w:rsidRDefault="008C4671">
                <w:pPr>
                  <w:pStyle w:val="LineNumbers"/>
                  <w:rPr>
                    <w:sz w:val="20"/>
                  </w:rPr>
                </w:pPr>
              </w:p>
            </w:txbxContent>
          </v:textbox>
          <w10:wrap anchorx="margin" anchory="margin"/>
          <w10:anchorlock/>
        </v:rect>
      </w:pict>
    </w:r>
    <w:r>
      <w:rPr>
        <w:noProof/>
      </w:rPr>
      <w:pict>
        <v:line id="_x0000_s1035" style="position:absolute;z-index:251663360;mso-position-horizontal-relative:margin;mso-position-vertical-relative:margin" from="-3.6pt,-1in" to="-3.55pt,10in" o:allowincell="f">
          <v:stroke startarrowwidth="narrow" startarrowlength="short" endarrowwidth="narrow" endarrowlength="short"/>
          <w10:wrap anchorx="margin" anchory="margin"/>
          <w10:anchorlock/>
        </v:line>
      </w:pict>
    </w:r>
    <w:r>
      <w:rPr>
        <w:noProof/>
      </w:rPr>
      <w:pict>
        <v:line id="_x0000_s1036" style="position:absolute;z-index:251664384;mso-position-horizontal-relative:margin;mso-position-vertical-relative:margin" from="-7.2pt,-1in" to="-7.15pt,10in" o:allowincell="f">
          <v:stroke startarrowwidth="narrow" startarrowlength="short" endarrowwidth="narrow" endarrowlength="short"/>
          <w10:wrap anchorx="margin" anchory="margin"/>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671" w:rsidRDefault="00A71307">
    <w:pPr>
      <w:pStyle w:val="Header"/>
    </w:pPr>
    <w:r>
      <w:rPr>
        <w:noProof/>
      </w:rPr>
      <w:pict>
        <v:line id="_x0000_s1028" style="position:absolute;z-index:251659264;mso-position-horizontal-relative:page;mso-position-vertical-relative:page" from="582.6pt,0" to="582.65pt,11in" o:allowincell="f">
          <v:stroke startarrowwidth="narrow" startarrowlength="short" endarrowwidth="narrow" endarrowlength="short"/>
          <w10:wrap anchorx="page" anchory="page"/>
          <w10:anchorlock/>
        </v:line>
      </w:pict>
    </w:r>
    <w:r>
      <w:rPr>
        <w:noProof/>
      </w:rPr>
      <w:pict>
        <v:rect id="_x0000_s1025" style="position:absolute;margin-left:-50.4pt;margin-top:-7.2pt;width:36pt;height:662.4pt;z-index:251656192;mso-position-horizontal-relative:margin;mso-position-vertical-relative:margin" o:allowincell="f" filled="f" stroked="f">
          <v:textbox style="mso-next-textbox:#_x0000_s1025" inset="1pt,1pt,1pt,1pt">
            <w:txbxContent>
              <w:p w:rsidR="008C4671" w:rsidRDefault="008C4671">
                <w:pPr>
                  <w:pStyle w:val="LineNumbers"/>
                  <w:rPr>
                    <w:sz w:val="20"/>
                  </w:rPr>
                </w:pPr>
                <w:r>
                  <w:rPr>
                    <w:sz w:val="20"/>
                  </w:rPr>
                  <w:t>1</w:t>
                </w:r>
              </w:p>
              <w:p w:rsidR="008C4671" w:rsidRDefault="008C4671">
                <w:pPr>
                  <w:pStyle w:val="LineNumbers"/>
                  <w:rPr>
                    <w:sz w:val="20"/>
                  </w:rPr>
                </w:pPr>
                <w:r>
                  <w:rPr>
                    <w:sz w:val="20"/>
                  </w:rPr>
                  <w:t>2</w:t>
                </w:r>
              </w:p>
              <w:p w:rsidR="008C4671" w:rsidRDefault="008C4671">
                <w:pPr>
                  <w:pStyle w:val="LineNumbers"/>
                  <w:rPr>
                    <w:sz w:val="20"/>
                  </w:rPr>
                </w:pPr>
                <w:r>
                  <w:rPr>
                    <w:sz w:val="20"/>
                  </w:rPr>
                  <w:t>3</w:t>
                </w:r>
              </w:p>
              <w:p w:rsidR="008C4671" w:rsidRDefault="008C4671">
                <w:pPr>
                  <w:pStyle w:val="LineNumbers"/>
                  <w:rPr>
                    <w:sz w:val="20"/>
                  </w:rPr>
                </w:pPr>
                <w:r>
                  <w:rPr>
                    <w:sz w:val="20"/>
                  </w:rPr>
                  <w:t>4</w:t>
                </w:r>
              </w:p>
              <w:p w:rsidR="008C4671" w:rsidRDefault="008C4671">
                <w:pPr>
                  <w:pStyle w:val="LineNumbers"/>
                  <w:rPr>
                    <w:sz w:val="20"/>
                  </w:rPr>
                </w:pPr>
                <w:r>
                  <w:rPr>
                    <w:sz w:val="20"/>
                  </w:rPr>
                  <w:t>5</w:t>
                </w:r>
              </w:p>
              <w:p w:rsidR="008C4671" w:rsidRDefault="008C4671">
                <w:pPr>
                  <w:pStyle w:val="LineNumbers"/>
                  <w:rPr>
                    <w:sz w:val="20"/>
                  </w:rPr>
                </w:pPr>
                <w:r>
                  <w:rPr>
                    <w:sz w:val="20"/>
                  </w:rPr>
                  <w:t>6</w:t>
                </w:r>
              </w:p>
              <w:p w:rsidR="008C4671" w:rsidRDefault="008C4671">
                <w:pPr>
                  <w:pStyle w:val="LineNumbers"/>
                  <w:rPr>
                    <w:sz w:val="20"/>
                  </w:rPr>
                </w:pPr>
                <w:r>
                  <w:rPr>
                    <w:sz w:val="20"/>
                  </w:rPr>
                  <w:t>7</w:t>
                </w:r>
              </w:p>
              <w:p w:rsidR="008C4671" w:rsidRDefault="008C4671">
                <w:pPr>
                  <w:pStyle w:val="LineNumbers"/>
                  <w:rPr>
                    <w:sz w:val="20"/>
                  </w:rPr>
                </w:pPr>
                <w:r>
                  <w:rPr>
                    <w:sz w:val="20"/>
                  </w:rPr>
                  <w:t>8</w:t>
                </w:r>
              </w:p>
              <w:p w:rsidR="008C4671" w:rsidRDefault="008C4671">
                <w:pPr>
                  <w:pStyle w:val="LineNumbers"/>
                  <w:rPr>
                    <w:sz w:val="20"/>
                  </w:rPr>
                </w:pPr>
                <w:r>
                  <w:rPr>
                    <w:sz w:val="20"/>
                  </w:rPr>
                  <w:t>9</w:t>
                </w:r>
              </w:p>
              <w:p w:rsidR="008C4671" w:rsidRDefault="008C4671">
                <w:pPr>
                  <w:pStyle w:val="LineNumbers"/>
                  <w:rPr>
                    <w:sz w:val="20"/>
                  </w:rPr>
                </w:pPr>
                <w:r>
                  <w:rPr>
                    <w:sz w:val="20"/>
                  </w:rPr>
                  <w:t>10</w:t>
                </w:r>
              </w:p>
              <w:p w:rsidR="008C4671" w:rsidRDefault="008C4671">
                <w:pPr>
                  <w:pStyle w:val="LineNumbers"/>
                  <w:rPr>
                    <w:sz w:val="20"/>
                  </w:rPr>
                </w:pPr>
                <w:r>
                  <w:rPr>
                    <w:sz w:val="20"/>
                  </w:rPr>
                  <w:t>11</w:t>
                </w:r>
              </w:p>
              <w:p w:rsidR="008C4671" w:rsidRDefault="008C4671">
                <w:pPr>
                  <w:pStyle w:val="LineNumbers"/>
                  <w:rPr>
                    <w:sz w:val="20"/>
                  </w:rPr>
                </w:pPr>
                <w:r>
                  <w:rPr>
                    <w:sz w:val="20"/>
                  </w:rPr>
                  <w:t>12</w:t>
                </w:r>
              </w:p>
              <w:p w:rsidR="008C4671" w:rsidRDefault="008C4671">
                <w:pPr>
                  <w:pStyle w:val="LineNumbers"/>
                  <w:rPr>
                    <w:sz w:val="20"/>
                  </w:rPr>
                </w:pPr>
                <w:r>
                  <w:rPr>
                    <w:sz w:val="20"/>
                  </w:rPr>
                  <w:t>13</w:t>
                </w:r>
              </w:p>
              <w:p w:rsidR="008C4671" w:rsidRDefault="008C4671">
                <w:pPr>
                  <w:pStyle w:val="LineNumbers"/>
                  <w:rPr>
                    <w:sz w:val="20"/>
                  </w:rPr>
                </w:pPr>
                <w:r>
                  <w:rPr>
                    <w:sz w:val="20"/>
                  </w:rPr>
                  <w:t>14</w:t>
                </w:r>
              </w:p>
              <w:p w:rsidR="008C4671" w:rsidRDefault="008C4671">
                <w:pPr>
                  <w:pStyle w:val="LineNumbers"/>
                  <w:rPr>
                    <w:sz w:val="20"/>
                  </w:rPr>
                </w:pPr>
                <w:r>
                  <w:rPr>
                    <w:sz w:val="20"/>
                  </w:rPr>
                  <w:t>15</w:t>
                </w:r>
              </w:p>
              <w:p w:rsidR="008C4671" w:rsidRDefault="008C4671">
                <w:pPr>
                  <w:pStyle w:val="LineNumbers"/>
                  <w:rPr>
                    <w:sz w:val="20"/>
                  </w:rPr>
                </w:pPr>
                <w:r>
                  <w:rPr>
                    <w:sz w:val="20"/>
                  </w:rPr>
                  <w:t>16</w:t>
                </w:r>
              </w:p>
              <w:p w:rsidR="008C4671" w:rsidRDefault="008C4671">
                <w:pPr>
                  <w:pStyle w:val="LineNumbers"/>
                  <w:rPr>
                    <w:sz w:val="20"/>
                  </w:rPr>
                </w:pPr>
                <w:r>
                  <w:rPr>
                    <w:sz w:val="20"/>
                  </w:rPr>
                  <w:t>17</w:t>
                </w:r>
              </w:p>
              <w:p w:rsidR="008C4671" w:rsidRDefault="008C4671">
                <w:pPr>
                  <w:pStyle w:val="LineNumbers"/>
                  <w:rPr>
                    <w:sz w:val="20"/>
                  </w:rPr>
                </w:pPr>
                <w:r>
                  <w:rPr>
                    <w:sz w:val="20"/>
                  </w:rPr>
                  <w:t>18</w:t>
                </w:r>
              </w:p>
              <w:p w:rsidR="008C4671" w:rsidRDefault="008C4671">
                <w:pPr>
                  <w:pStyle w:val="LineNumbers"/>
                  <w:rPr>
                    <w:sz w:val="20"/>
                  </w:rPr>
                </w:pPr>
                <w:r>
                  <w:rPr>
                    <w:sz w:val="20"/>
                  </w:rPr>
                  <w:t>19</w:t>
                </w:r>
              </w:p>
              <w:p w:rsidR="008C4671" w:rsidRDefault="008C4671">
                <w:pPr>
                  <w:pStyle w:val="LineNumbers"/>
                  <w:rPr>
                    <w:sz w:val="20"/>
                  </w:rPr>
                </w:pPr>
                <w:r>
                  <w:rPr>
                    <w:sz w:val="20"/>
                  </w:rPr>
                  <w:t>20</w:t>
                </w:r>
              </w:p>
              <w:p w:rsidR="008C4671" w:rsidRDefault="008C4671">
                <w:pPr>
                  <w:pStyle w:val="LineNumbers"/>
                  <w:rPr>
                    <w:sz w:val="20"/>
                  </w:rPr>
                </w:pPr>
                <w:r>
                  <w:rPr>
                    <w:sz w:val="20"/>
                  </w:rPr>
                  <w:t>21</w:t>
                </w:r>
              </w:p>
              <w:p w:rsidR="008C4671" w:rsidRDefault="008C4671">
                <w:pPr>
                  <w:pStyle w:val="LineNumbers"/>
                  <w:rPr>
                    <w:sz w:val="20"/>
                  </w:rPr>
                </w:pPr>
                <w:r>
                  <w:rPr>
                    <w:sz w:val="20"/>
                  </w:rPr>
                  <w:t>22</w:t>
                </w:r>
              </w:p>
              <w:p w:rsidR="008C4671" w:rsidRDefault="008C4671">
                <w:pPr>
                  <w:pStyle w:val="LineNumbers"/>
                  <w:rPr>
                    <w:sz w:val="20"/>
                  </w:rPr>
                </w:pPr>
                <w:r>
                  <w:rPr>
                    <w:sz w:val="20"/>
                  </w:rPr>
                  <w:t>23</w:t>
                </w:r>
              </w:p>
              <w:p w:rsidR="008C4671" w:rsidRDefault="008C4671">
                <w:pPr>
                  <w:pStyle w:val="LineNumbers"/>
                  <w:rPr>
                    <w:sz w:val="20"/>
                  </w:rPr>
                </w:pPr>
                <w:r>
                  <w:rPr>
                    <w:sz w:val="20"/>
                  </w:rPr>
                  <w:t>24</w:t>
                </w:r>
              </w:p>
              <w:p w:rsidR="008C4671" w:rsidRDefault="008C4671">
                <w:pPr>
                  <w:pStyle w:val="LineNumbers"/>
                  <w:rPr>
                    <w:sz w:val="20"/>
                  </w:rPr>
                </w:pPr>
                <w:r>
                  <w:rPr>
                    <w:sz w:val="20"/>
                  </w:rPr>
                  <w:t>25</w:t>
                </w:r>
              </w:p>
              <w:p w:rsidR="008C4671" w:rsidRDefault="008C4671">
                <w:pPr>
                  <w:pStyle w:val="LineNumbers"/>
                  <w:rPr>
                    <w:sz w:val="20"/>
                  </w:rPr>
                </w:pPr>
                <w:r>
                  <w:rPr>
                    <w:sz w:val="20"/>
                  </w:rPr>
                  <w:t>26</w:t>
                </w:r>
              </w:p>
              <w:p w:rsidR="008C4671" w:rsidRDefault="008C4671">
                <w:pPr>
                  <w:pStyle w:val="LineNumbers"/>
                  <w:rPr>
                    <w:sz w:val="20"/>
                  </w:rPr>
                </w:pPr>
                <w:r>
                  <w:rPr>
                    <w:sz w:val="20"/>
                  </w:rPr>
                  <w:t>27</w:t>
                </w:r>
              </w:p>
              <w:p w:rsidR="008C4671" w:rsidRDefault="008C4671">
                <w:pPr>
                  <w:pStyle w:val="LineNumbers"/>
                  <w:rPr>
                    <w:sz w:val="20"/>
                  </w:rPr>
                </w:pPr>
                <w:r>
                  <w:rPr>
                    <w:sz w:val="20"/>
                  </w:rPr>
                  <w:t>28</w:t>
                </w:r>
              </w:p>
              <w:p w:rsidR="008C4671" w:rsidRDefault="008C4671">
                <w:pPr>
                  <w:pStyle w:val="LineNumbers"/>
                  <w:rPr>
                    <w:sz w:val="20"/>
                  </w:rPr>
                </w:pPr>
              </w:p>
            </w:txbxContent>
          </v:textbox>
          <w10:wrap anchorx="margin" anchory="margin"/>
          <w10:anchorlock/>
        </v:rect>
      </w:pict>
    </w:r>
    <w:r>
      <w:rPr>
        <w:noProof/>
      </w:rPr>
      <w:pict>
        <v:line id="_x0000_s1026" style="position:absolute;z-index:251657216;mso-position-horizontal-relative:margin;mso-position-vertical-relative:margin" from="-3.6pt,-1in" to="-3.55pt,10in" o:allowincell="f">
          <v:stroke startarrowwidth="narrow" startarrowlength="short" endarrowwidth="narrow" endarrowlength="short"/>
          <w10:wrap anchorx="margin" anchory="margin"/>
          <w10:anchorlock/>
        </v:line>
      </w:pict>
    </w:r>
    <w:r>
      <w:rPr>
        <w:noProof/>
      </w:rPr>
      <w:pict>
        <v:line id="_x0000_s1027" style="position:absolute;z-index:251658240;mso-position-horizontal-relative:margin;mso-position-vertical-relative:margin" from="-7.2pt,-1in" to="-7.15pt,10in" o:allowincell="f">
          <v:stroke startarrowwidth="narrow" startarrowlength="short" endarrowwidth="narrow" endarrowlength="short"/>
          <w10:wrap anchorx="margin" anchory="marg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32C2A"/>
    <w:multiLevelType w:val="multilevel"/>
    <w:tmpl w:val="C978B1F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rPr>
        <w:b w:val="0"/>
      </w:r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4C535316"/>
    <w:multiLevelType w:val="multilevel"/>
    <w:tmpl w:val="6B5C2B18"/>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nsid w:val="51685314"/>
    <w:multiLevelType w:val="hybridMultilevel"/>
    <w:tmpl w:val="B55C2E3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58230195"/>
    <w:multiLevelType w:val="multilevel"/>
    <w:tmpl w:val="C978B1F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rPr>
        <w:b w:val="0"/>
      </w:r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nsid w:val="58D119DB"/>
    <w:multiLevelType w:val="hybridMultilevel"/>
    <w:tmpl w:val="46467434"/>
    <w:lvl w:ilvl="0" w:tplc="9BE8A7D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8F714D"/>
    <w:multiLevelType w:val="multilevel"/>
    <w:tmpl w:val="C978B1F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rPr>
        <w:b w:val="0"/>
      </w:r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7C2602FE"/>
    <w:multiLevelType w:val="multilevel"/>
    <w:tmpl w:val="C978B1F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rPr>
        <w:b w:val="0"/>
      </w:r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4"/>
  </w:num>
  <w:num w:numId="2">
    <w:abstractNumId w:val="5"/>
  </w:num>
  <w:num w:numId="3">
    <w:abstractNumId w:val="3"/>
  </w:num>
  <w:num w:numId="4">
    <w:abstractNumId w:val="0"/>
  </w:num>
  <w:num w:numId="5">
    <w:abstractNumId w:val="6"/>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3"/>
  <w:embedSystemFonts/>
  <w:hideSpellingErrors/>
  <w:hideGrammaticalErrors/>
  <w:proofState w:spelling="clean" w:grammar="clean"/>
  <w:stylePaneFormatFilter w:val="3F01"/>
  <w:defaultTabStop w:val="720"/>
  <w:drawingGridHorizontalSpacing w:val="100"/>
  <w:drawingGridVerticalSpacing w:val="120"/>
  <w:displayHorizontalDrawingGridEvery w:val="2"/>
  <w:displayVerticalDrawingGridEvery w:val="0"/>
  <w:noPunctuationKerning/>
  <w:characterSpacingControl w:val="doNotCompress"/>
  <w:hdrShapeDefaults>
    <o:shapedefaults v:ext="edit" spidmax="2054">
      <o:colormenu v:ext="edit" strokecolor="none"/>
    </o:shapedefaults>
    <o:shapelayout v:ext="edit">
      <o:idmap v:ext="edit" data="1"/>
    </o:shapelayout>
  </w:hdrShapeDefaults>
  <w:footnotePr>
    <w:footnote w:id="-1"/>
    <w:footnote w:id="0"/>
  </w:footnotePr>
  <w:endnotePr>
    <w:endnote w:id="-1"/>
    <w:endnote w:id="0"/>
  </w:endnotePr>
  <w:compat>
    <w:balanceSingleByteDoubleByteWidth/>
    <w:doNotLeaveBackslashAlone/>
    <w:ulTrailSpace/>
    <w:doNotExpandShiftReturn/>
  </w:compat>
  <w:rsids>
    <w:rsidRoot w:val="005A49EB"/>
    <w:rsid w:val="00073B0A"/>
    <w:rsid w:val="00076C2A"/>
    <w:rsid w:val="00096581"/>
    <w:rsid w:val="000A6BBD"/>
    <w:rsid w:val="000B1590"/>
    <w:rsid w:val="000B2427"/>
    <w:rsid w:val="000B64B9"/>
    <w:rsid w:val="000F183E"/>
    <w:rsid w:val="000F52FF"/>
    <w:rsid w:val="001047FE"/>
    <w:rsid w:val="001119A5"/>
    <w:rsid w:val="00161881"/>
    <w:rsid w:val="001637CD"/>
    <w:rsid w:val="00170A27"/>
    <w:rsid w:val="00191C52"/>
    <w:rsid w:val="00193BCB"/>
    <w:rsid w:val="001A5B21"/>
    <w:rsid w:val="001C6765"/>
    <w:rsid w:val="001D4BD5"/>
    <w:rsid w:val="00250499"/>
    <w:rsid w:val="00252EBB"/>
    <w:rsid w:val="002673FE"/>
    <w:rsid w:val="00291383"/>
    <w:rsid w:val="0029446F"/>
    <w:rsid w:val="002C39C0"/>
    <w:rsid w:val="002C4731"/>
    <w:rsid w:val="002C520B"/>
    <w:rsid w:val="002E1A78"/>
    <w:rsid w:val="00323E9A"/>
    <w:rsid w:val="00353FA4"/>
    <w:rsid w:val="00387116"/>
    <w:rsid w:val="003B4C7F"/>
    <w:rsid w:val="003D04E7"/>
    <w:rsid w:val="00427711"/>
    <w:rsid w:val="004420BF"/>
    <w:rsid w:val="00442FDD"/>
    <w:rsid w:val="00444429"/>
    <w:rsid w:val="00445A45"/>
    <w:rsid w:val="00451B06"/>
    <w:rsid w:val="00463621"/>
    <w:rsid w:val="004C1C11"/>
    <w:rsid w:val="0050495C"/>
    <w:rsid w:val="005050E7"/>
    <w:rsid w:val="00530593"/>
    <w:rsid w:val="0059301D"/>
    <w:rsid w:val="0059692D"/>
    <w:rsid w:val="005A0141"/>
    <w:rsid w:val="005A2881"/>
    <w:rsid w:val="005A49EB"/>
    <w:rsid w:val="005C2674"/>
    <w:rsid w:val="005E3221"/>
    <w:rsid w:val="00610F63"/>
    <w:rsid w:val="00617099"/>
    <w:rsid w:val="00624E44"/>
    <w:rsid w:val="00636431"/>
    <w:rsid w:val="00636618"/>
    <w:rsid w:val="006455A4"/>
    <w:rsid w:val="00645810"/>
    <w:rsid w:val="006630DC"/>
    <w:rsid w:val="006B5FF7"/>
    <w:rsid w:val="006D4909"/>
    <w:rsid w:val="006D6E05"/>
    <w:rsid w:val="006E4349"/>
    <w:rsid w:val="006F40E0"/>
    <w:rsid w:val="00723A95"/>
    <w:rsid w:val="00726D24"/>
    <w:rsid w:val="0078670B"/>
    <w:rsid w:val="007874F6"/>
    <w:rsid w:val="007A31B8"/>
    <w:rsid w:val="007C3F60"/>
    <w:rsid w:val="007C4D14"/>
    <w:rsid w:val="007E7711"/>
    <w:rsid w:val="007F03D5"/>
    <w:rsid w:val="007F4340"/>
    <w:rsid w:val="007F5A44"/>
    <w:rsid w:val="008014C7"/>
    <w:rsid w:val="00804ED0"/>
    <w:rsid w:val="008151AC"/>
    <w:rsid w:val="008248B7"/>
    <w:rsid w:val="00871479"/>
    <w:rsid w:val="00876884"/>
    <w:rsid w:val="008C3611"/>
    <w:rsid w:val="008C4671"/>
    <w:rsid w:val="008C71AA"/>
    <w:rsid w:val="008D2788"/>
    <w:rsid w:val="008D3CAD"/>
    <w:rsid w:val="00910EF7"/>
    <w:rsid w:val="0091230C"/>
    <w:rsid w:val="00941723"/>
    <w:rsid w:val="00946DE1"/>
    <w:rsid w:val="00947C0C"/>
    <w:rsid w:val="00974693"/>
    <w:rsid w:val="00975C4A"/>
    <w:rsid w:val="0097727B"/>
    <w:rsid w:val="00985313"/>
    <w:rsid w:val="009C3BE2"/>
    <w:rsid w:val="009D0E96"/>
    <w:rsid w:val="009E1BC2"/>
    <w:rsid w:val="00A35433"/>
    <w:rsid w:val="00A71307"/>
    <w:rsid w:val="00A8095D"/>
    <w:rsid w:val="00A811CA"/>
    <w:rsid w:val="00A86A6D"/>
    <w:rsid w:val="00A8768B"/>
    <w:rsid w:val="00AA12CF"/>
    <w:rsid w:val="00AB2956"/>
    <w:rsid w:val="00AC7F87"/>
    <w:rsid w:val="00AD6538"/>
    <w:rsid w:val="00AF23D4"/>
    <w:rsid w:val="00B12731"/>
    <w:rsid w:val="00B15EAF"/>
    <w:rsid w:val="00B76407"/>
    <w:rsid w:val="00B80EEF"/>
    <w:rsid w:val="00B93814"/>
    <w:rsid w:val="00B971D1"/>
    <w:rsid w:val="00BC5634"/>
    <w:rsid w:val="00C67ED5"/>
    <w:rsid w:val="00C83BEE"/>
    <w:rsid w:val="00C867E0"/>
    <w:rsid w:val="00C90C21"/>
    <w:rsid w:val="00CA79B4"/>
    <w:rsid w:val="00CB01C6"/>
    <w:rsid w:val="00CC6E55"/>
    <w:rsid w:val="00CF1F33"/>
    <w:rsid w:val="00D053BA"/>
    <w:rsid w:val="00D07496"/>
    <w:rsid w:val="00D176A2"/>
    <w:rsid w:val="00DB4C3F"/>
    <w:rsid w:val="00DC6063"/>
    <w:rsid w:val="00DF2ECC"/>
    <w:rsid w:val="00E508EB"/>
    <w:rsid w:val="00E814A7"/>
    <w:rsid w:val="00E96417"/>
    <w:rsid w:val="00E967AC"/>
    <w:rsid w:val="00EB7CD7"/>
    <w:rsid w:val="00EC2A04"/>
    <w:rsid w:val="00EF3FF8"/>
    <w:rsid w:val="00F43491"/>
    <w:rsid w:val="00F502C8"/>
    <w:rsid w:val="00F6760B"/>
    <w:rsid w:val="00FB6A0D"/>
    <w:rsid w:val="00FC0D01"/>
    <w:rsid w:val="00FC67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670B"/>
    <w:pPr>
      <w:overflowPunct w:val="0"/>
      <w:autoSpaceDE w:val="0"/>
      <w:autoSpaceDN w:val="0"/>
      <w:adjustRightInd w:val="0"/>
      <w:textAlignment w:val="baseline"/>
    </w:pPr>
  </w:style>
  <w:style w:type="paragraph" w:styleId="Heading1">
    <w:name w:val="heading 1"/>
    <w:basedOn w:val="Normal"/>
    <w:next w:val="Normal"/>
    <w:qFormat/>
    <w:rsid w:val="0078670B"/>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8670B"/>
    <w:pPr>
      <w:tabs>
        <w:tab w:val="center" w:pos="4320"/>
        <w:tab w:val="right" w:pos="8640"/>
      </w:tabs>
    </w:pPr>
  </w:style>
  <w:style w:type="paragraph" w:styleId="Footer">
    <w:name w:val="footer"/>
    <w:basedOn w:val="Normal"/>
    <w:link w:val="FooterChar"/>
    <w:uiPriority w:val="99"/>
    <w:rsid w:val="0078670B"/>
    <w:pPr>
      <w:tabs>
        <w:tab w:val="center" w:pos="4320"/>
        <w:tab w:val="right" w:pos="8640"/>
      </w:tabs>
    </w:pPr>
  </w:style>
  <w:style w:type="paragraph" w:customStyle="1" w:styleId="LineNumbers">
    <w:name w:val="LineNumbers"/>
    <w:basedOn w:val="Normal"/>
    <w:rsid w:val="0078670B"/>
    <w:pPr>
      <w:spacing w:line="463" w:lineRule="exact"/>
      <w:jc w:val="right"/>
    </w:pPr>
    <w:rPr>
      <w:rFonts w:ascii="Courier New" w:hAnsi="Courier New"/>
      <w:sz w:val="18"/>
    </w:rPr>
  </w:style>
  <w:style w:type="paragraph" w:customStyle="1" w:styleId="SingleSpacing">
    <w:name w:val="Single Spacing"/>
    <w:basedOn w:val="Normal"/>
    <w:rsid w:val="00D053BA"/>
    <w:pPr>
      <w:overflowPunct/>
      <w:autoSpaceDE/>
      <w:autoSpaceDN/>
      <w:adjustRightInd/>
      <w:spacing w:line="227" w:lineRule="exact"/>
      <w:textAlignment w:val="auto"/>
    </w:pPr>
    <w:rPr>
      <w:rFonts w:ascii="Courier New" w:hAnsi="Courier New"/>
      <w:sz w:val="18"/>
    </w:rPr>
  </w:style>
  <w:style w:type="paragraph" w:customStyle="1" w:styleId="AttorneyName">
    <w:name w:val="Attorney Name"/>
    <w:basedOn w:val="SingleSpacing"/>
    <w:rsid w:val="00D053BA"/>
  </w:style>
  <w:style w:type="paragraph" w:customStyle="1" w:styleId="SignatureBlock">
    <w:name w:val="Signature Block"/>
    <w:basedOn w:val="SingleSpacing"/>
    <w:rsid w:val="00D053BA"/>
    <w:pPr>
      <w:ind w:left="4680"/>
    </w:pPr>
  </w:style>
  <w:style w:type="character" w:styleId="Hyperlink">
    <w:name w:val="Hyperlink"/>
    <w:basedOn w:val="DefaultParagraphFont"/>
    <w:rsid w:val="00C67ED5"/>
    <w:rPr>
      <w:color w:val="0000FF"/>
      <w:u w:val="single"/>
    </w:rPr>
  </w:style>
  <w:style w:type="paragraph" w:customStyle="1" w:styleId="SingleSpaci">
    <w:name w:val="Single Spaci"/>
    <w:uiPriority w:val="99"/>
    <w:rsid w:val="00876884"/>
    <w:pPr>
      <w:autoSpaceDE w:val="0"/>
      <w:autoSpaceDN w:val="0"/>
      <w:adjustRightInd w:val="0"/>
      <w:spacing w:line="226" w:lineRule="exact"/>
    </w:pPr>
    <w:rPr>
      <w:rFonts w:ascii="Courier New" w:hAnsi="Courier New" w:cs="Courier New"/>
      <w:sz w:val="18"/>
      <w:szCs w:val="18"/>
    </w:rPr>
  </w:style>
  <w:style w:type="character" w:customStyle="1" w:styleId="HeaderChar">
    <w:name w:val="Header Char"/>
    <w:basedOn w:val="DefaultParagraphFont"/>
    <w:link w:val="Header"/>
    <w:uiPriority w:val="99"/>
    <w:rsid w:val="00442FDD"/>
  </w:style>
  <w:style w:type="character" w:customStyle="1" w:styleId="FooterChar">
    <w:name w:val="Footer Char"/>
    <w:basedOn w:val="DefaultParagraphFont"/>
    <w:link w:val="Footer"/>
    <w:uiPriority w:val="99"/>
    <w:rsid w:val="00193BCB"/>
  </w:style>
  <w:style w:type="table" w:styleId="TableGrid">
    <w:name w:val="Table Grid"/>
    <w:basedOn w:val="TableNormal"/>
    <w:uiPriority w:val="59"/>
    <w:rsid w:val="00193BCB"/>
    <w:rPr>
      <w:rFonts w:eastAsiaTheme="minorHAnsi"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80EEF"/>
    <w:pPr>
      <w:overflowPunct/>
      <w:autoSpaceDE/>
      <w:autoSpaceDN/>
      <w:adjustRightInd/>
      <w:ind w:left="720"/>
      <w:contextualSpacing/>
      <w:textAlignment w:val="auto"/>
    </w:pPr>
    <w:rPr>
      <w:sz w:val="24"/>
    </w:rPr>
  </w:style>
  <w:style w:type="paragraph" w:customStyle="1" w:styleId="FirmName">
    <w:name w:val="Firm Name"/>
    <w:basedOn w:val="Normal"/>
    <w:rsid w:val="0059692D"/>
    <w:pPr>
      <w:overflowPunct/>
      <w:autoSpaceDE/>
      <w:autoSpaceDN/>
      <w:adjustRightInd/>
      <w:spacing w:line="160" w:lineRule="exact"/>
      <w:jc w:val="center"/>
      <w:textAlignment w:val="auto"/>
    </w:pPr>
    <w:rPr>
      <w:rFonts w:ascii="Arial" w:hAnsi="Arial"/>
      <w:smallCaps/>
      <w:spacing w:val="10"/>
      <w:sz w:val="10"/>
      <w:szCs w:val="10"/>
    </w:rPr>
  </w:style>
  <w:style w:type="paragraph" w:customStyle="1" w:styleId="Level1">
    <w:name w:val="Level 1"/>
    <w:uiPriority w:val="99"/>
    <w:rsid w:val="00353FA4"/>
    <w:pPr>
      <w:autoSpaceDE w:val="0"/>
      <w:autoSpaceDN w:val="0"/>
      <w:adjustRightInd w:val="0"/>
      <w:ind w:left="720"/>
    </w:pPr>
    <w:rPr>
      <w:sz w:val="24"/>
      <w:szCs w:val="24"/>
    </w:rPr>
  </w:style>
  <w:style w:type="paragraph" w:customStyle="1" w:styleId="Level2">
    <w:name w:val="Level 2"/>
    <w:uiPriority w:val="99"/>
    <w:rsid w:val="00353FA4"/>
    <w:pPr>
      <w:autoSpaceDE w:val="0"/>
      <w:autoSpaceDN w:val="0"/>
      <w:adjustRightInd w:val="0"/>
      <w:ind w:left="1440"/>
    </w:pPr>
    <w:rPr>
      <w:sz w:val="24"/>
      <w:szCs w:val="24"/>
    </w:rPr>
  </w:style>
  <w:style w:type="paragraph" w:customStyle="1" w:styleId="Level3">
    <w:name w:val="Level 3"/>
    <w:uiPriority w:val="99"/>
    <w:rsid w:val="00353FA4"/>
    <w:pPr>
      <w:autoSpaceDE w:val="0"/>
      <w:autoSpaceDN w:val="0"/>
      <w:adjustRightInd w:val="0"/>
      <w:ind w:left="2160"/>
    </w:pPr>
    <w:rPr>
      <w:sz w:val="24"/>
      <w:szCs w:val="24"/>
    </w:rPr>
  </w:style>
  <w:style w:type="paragraph" w:styleId="BalloonText">
    <w:name w:val="Balloon Text"/>
    <w:basedOn w:val="Normal"/>
    <w:link w:val="BalloonTextChar"/>
    <w:rsid w:val="002E1A78"/>
    <w:rPr>
      <w:rFonts w:ascii="Tahoma" w:hAnsi="Tahoma" w:cs="Tahoma"/>
      <w:sz w:val="16"/>
      <w:szCs w:val="16"/>
    </w:rPr>
  </w:style>
  <w:style w:type="character" w:customStyle="1" w:styleId="BalloonTextChar">
    <w:name w:val="Balloon Text Char"/>
    <w:basedOn w:val="DefaultParagraphFont"/>
    <w:link w:val="BalloonText"/>
    <w:rsid w:val="002E1A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1328194">
      <w:bodyDiv w:val="1"/>
      <w:marLeft w:val="0"/>
      <w:marRight w:val="0"/>
      <w:marTop w:val="0"/>
      <w:marBottom w:val="0"/>
      <w:divBdr>
        <w:top w:val="none" w:sz="0" w:space="0" w:color="auto"/>
        <w:left w:val="none" w:sz="0" w:space="0" w:color="auto"/>
        <w:bottom w:val="none" w:sz="0" w:space="0" w:color="auto"/>
        <w:right w:val="none" w:sz="0" w:space="0" w:color="auto"/>
      </w:divBdr>
    </w:div>
    <w:div w:id="1057977890">
      <w:bodyDiv w:val="1"/>
      <w:marLeft w:val="0"/>
      <w:marRight w:val="0"/>
      <w:marTop w:val="0"/>
      <w:marBottom w:val="0"/>
      <w:divBdr>
        <w:top w:val="none" w:sz="0" w:space="0" w:color="auto"/>
        <w:left w:val="none" w:sz="0" w:space="0" w:color="auto"/>
        <w:bottom w:val="none" w:sz="0" w:space="0" w:color="auto"/>
        <w:right w:val="none" w:sz="0" w:space="0" w:color="auto"/>
      </w:divBdr>
    </w:div>
    <w:div w:id="1733848638">
      <w:bodyDiv w:val="1"/>
      <w:marLeft w:val="0"/>
      <w:marRight w:val="0"/>
      <w:marTop w:val="0"/>
      <w:marBottom w:val="0"/>
      <w:divBdr>
        <w:top w:val="none" w:sz="0" w:space="0" w:color="auto"/>
        <w:left w:val="none" w:sz="0" w:space="0" w:color="auto"/>
        <w:bottom w:val="none" w:sz="0" w:space="0" w:color="auto"/>
        <w:right w:val="none" w:sz="0" w:space="0" w:color="auto"/>
      </w:divBdr>
    </w:div>
    <w:div w:id="179571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efiling.or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6FE2A-F41A-4099-8A61-A91293738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2960</Words>
  <Characters>14608</Characters>
  <Application>Microsoft Office Word</Application>
  <DocSecurity>0</DocSecurity>
  <Lines>121</Lines>
  <Paragraphs>35</Paragraphs>
  <ScaleCrop>false</ScaleCrop>
  <HeadingPairs>
    <vt:vector size="2" baseType="variant">
      <vt:variant>
        <vt:lpstr>Title</vt:lpstr>
      </vt:variant>
      <vt:variant>
        <vt:i4>1</vt:i4>
      </vt:variant>
    </vt:vector>
  </HeadingPairs>
  <TitlesOfParts>
    <vt:vector size="1" baseType="lpstr">
      <vt:lpstr>Blank Pleading Template With Line Numbering -- Word</vt:lpstr>
    </vt:vector>
  </TitlesOfParts>
  <Company>Sacramento County Public Law Library</Company>
  <LinksUpToDate>false</LinksUpToDate>
  <CharactersWithSpaces>17533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Pleading Template With Line Numbering -- Word</dc:title>
  <dc:creator>Todd Turnblom</dc:creator>
  <cp:lastModifiedBy>Lidia</cp:lastModifiedBy>
  <cp:revision>2</cp:revision>
  <cp:lastPrinted>2014-01-10T17:02:00Z</cp:lastPrinted>
  <dcterms:created xsi:type="dcterms:W3CDTF">2014-01-10T17:03:00Z</dcterms:created>
  <dcterms:modified xsi:type="dcterms:W3CDTF">2014-01-10T17:03:00Z</dcterms:modified>
</cp:coreProperties>
</file>